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60" w:type="dxa"/>
        <w:tblInd w:w="15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648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880" w:type="dxa"/>
          </w:tcPr>
          <w:p>
            <w:pPr>
              <w:pStyle w:val="7"/>
              <w:spacing w:before="345"/>
              <w:rPr>
                <w:rFonts w:hint="default" w:ascii="宋体" w:eastAsia="宋体"/>
                <w:sz w:val="72"/>
                <w:lang w:val="en-US" w:eastAsia="zh-CN"/>
              </w:rPr>
            </w:pPr>
            <w:r>
              <w:rPr>
                <w:rFonts w:hint="eastAsia" w:ascii="宋体" w:eastAsia="宋体"/>
                <w:sz w:val="72"/>
                <w:lang w:val="en-US" w:eastAsia="zh-CN"/>
              </w:rPr>
              <w:t>HOSONIC</w:t>
            </w:r>
          </w:p>
        </w:tc>
        <w:tc>
          <w:tcPr>
            <w:tcW w:w="6480" w:type="dxa"/>
          </w:tcPr>
          <w:p>
            <w:pPr>
              <w:pStyle w:val="7"/>
              <w:spacing w:before="353" w:line="264" w:lineRule="auto"/>
              <w:ind w:left="404" w:hanging="262"/>
              <w:rPr>
                <w:b/>
                <w:sz w:val="35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7" w:hRule="atLeast"/>
        </w:trPr>
        <w:tc>
          <w:tcPr>
            <w:tcW w:w="936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7"/>
              <w:tabs>
                <w:tab w:val="left" w:pos="3998"/>
                <w:tab w:val="left" w:pos="6199"/>
              </w:tabs>
              <w:ind w:left="18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49935" cy="71628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29" cy="71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3"/>
                <w:sz w:val="20"/>
              </w:rPr>
              <w:drawing>
                <wp:inline distT="0" distB="0" distL="0" distR="0">
                  <wp:extent cx="753110" cy="70802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80" cy="70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"/>
                <w:sz w:val="20"/>
              </w:rPr>
              <w:tab/>
            </w:r>
            <w:r>
              <w:rPr>
                <w:rFonts w:ascii="Times New Roman"/>
                <w:position w:val="5"/>
                <w:sz w:val="20"/>
              </w:rPr>
              <w:drawing>
                <wp:inline distT="0" distB="0" distL="0" distR="0">
                  <wp:extent cx="692150" cy="70358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276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rPr>
                <w:rFonts w:ascii="Times New Roman"/>
                <w:sz w:val="34"/>
              </w:rPr>
            </w:pPr>
          </w:p>
          <w:p>
            <w:pPr>
              <w:pStyle w:val="7"/>
              <w:rPr>
                <w:rFonts w:ascii="Times New Roman"/>
                <w:sz w:val="3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43"/>
              </w:rPr>
            </w:pPr>
          </w:p>
          <w:p>
            <w:pPr>
              <w:pStyle w:val="7"/>
              <w:spacing w:before="1"/>
              <w:ind w:right="564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RoHS Compliant</w:t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ge">
                  <wp:posOffset>2270125</wp:posOffset>
                </wp:positionV>
                <wp:extent cx="5066030" cy="3663950"/>
                <wp:effectExtent l="0" t="0" r="0" b="0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6030" cy="366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7921" w:type="dxa"/>
                              <w:tblInd w:w="22" w:type="dxa"/>
                              <w:tblBorders>
                                <w:top w:val="single" w:color="000000" w:sz="18" w:space="0"/>
                                <w:left w:val="single" w:color="000000" w:sz="18" w:space="0"/>
                                <w:bottom w:val="single" w:color="000000" w:sz="18" w:space="0"/>
                                <w:right w:val="single" w:color="000000" w:sz="18" w:space="0"/>
                                <w:insideH w:val="single" w:color="000000" w:sz="18" w:space="0"/>
                                <w:insideV w:val="single" w:color="000000" w:sz="1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610"/>
                              <w:gridCol w:w="4311"/>
                            </w:tblGrid>
                            <w:tr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2" w:hRule="atLeast"/>
                              </w:trPr>
                              <w:tc>
                                <w:tcPr>
                                  <w:tcW w:w="3610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84"/>
                                    <w:ind w:left="1220"/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Customer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5" w:hRule="atLeast"/>
                              </w:trPr>
                              <w:tc>
                                <w:tcPr>
                                  <w:tcW w:w="3610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87"/>
                                    <w:ind w:left="692"/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Production Name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8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2747"/>
                                    </w:tabs>
                                    <w:ind w:right="597"/>
                                    <w:jc w:val="right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SMD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CRYSTAL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5.0*3.2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5" w:hRule="atLeast"/>
                              </w:trPr>
                              <w:tc>
                                <w:tcPr>
                                  <w:tcW w:w="3610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87"/>
                                    <w:ind w:left="846"/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Customer P/N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491" w:right="1414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5" w:hRule="atLeast"/>
                              </w:trPr>
                              <w:tc>
                                <w:tcPr>
                                  <w:tcW w:w="3610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88"/>
                                    <w:ind w:left="1693" w:right="1328"/>
                                    <w:jc w:val="center"/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P/N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80"/>
                                    <w:ind w:right="635"/>
                                    <w:jc w:val="right"/>
                                    <w:rPr>
                                      <w:rFonts w:ascii="宋体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b/>
                                      <w:w w:val="95"/>
                                      <w:sz w:val="32"/>
                                    </w:rPr>
                                    <w:t>5032-SMD</w:t>
                                  </w:r>
                                  <w:r>
                                    <w:rPr>
                                      <w:rFonts w:hint="eastAsia" w:ascii="宋体" w:eastAsia="宋体"/>
                                      <w:b/>
                                      <w:w w:val="95"/>
                                      <w:sz w:val="32"/>
                                      <w:lang w:val="en-US" w:eastAsia="zh-CN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宋体"/>
                                      <w:b/>
                                      <w:w w:val="95"/>
                                      <w:sz w:val="32"/>
                                    </w:rPr>
                                    <w:t>.000M</w:t>
                                  </w:r>
                                  <w:r>
                                    <w:rPr>
                                      <w:rFonts w:hint="eastAsia" w:ascii="宋体" w:eastAsia="宋体"/>
                                      <w:b/>
                                      <w:w w:val="95"/>
                                      <w:sz w:val="32"/>
                                      <w:lang w:val="en-US" w:eastAsia="zh-CN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宋体"/>
                                      <w:b/>
                                      <w:w w:val="95"/>
                                      <w:sz w:val="32"/>
                                    </w:rPr>
                                    <w:t>PF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5" w:hRule="atLeast"/>
                              </w:trPr>
                              <w:tc>
                                <w:tcPr>
                                  <w:tcW w:w="3610" w:type="dxa"/>
                                  <w:tcBorders>
                                    <w:top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87"/>
                                    <w:ind w:left="1304"/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Revision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80"/>
                                    <w:ind w:left="69"/>
                                    <w:jc w:val="center"/>
                                    <w:rPr>
                                      <w:rFonts w:ascii="宋体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宋体"/>
                                      <w:b/>
                                      <w:w w:val="98"/>
                                      <w:sz w:val="3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13" w:hRule="atLeast"/>
                              </w:trPr>
                              <w:tc>
                                <w:tcPr>
                                  <w:tcW w:w="3610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87"/>
                                    <w:ind w:left="1100"/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Print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7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4311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87"/>
                                    <w:ind w:left="1491" w:right="1414"/>
                                    <w:jc w:val="center"/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2017-9-23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7.65pt;margin-top:178.75pt;height:288.5pt;width:398.9pt;mso-position-horizontal-relative:page;mso-position-vertical-relative:page;z-index:251658240;mso-width-relative:page;mso-height-relative:page;" filled="f" stroked="f" coordsize="21600,21600" o:gfxdata="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pQbQfaAAAACwEAAA8AAAAA&#10;AAAAAQAgAAAAIgAAAGRycy9kb3ducmV2LnhtbFBLAQIUABQAAAAIAIdO4kB/IqEnoAEAACYDAAAO&#10;AAAAAAAAAAEAIAAAACk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7921" w:type="dxa"/>
                        <w:tblInd w:w="22" w:type="dxa"/>
                        <w:tblBorders>
                          <w:top w:val="single" w:color="000000" w:sz="18" w:space="0"/>
                          <w:left w:val="single" w:color="000000" w:sz="18" w:space="0"/>
                          <w:bottom w:val="single" w:color="000000" w:sz="18" w:space="0"/>
                          <w:right w:val="single" w:color="000000" w:sz="18" w:space="0"/>
                          <w:insideH w:val="single" w:color="000000" w:sz="18" w:space="0"/>
                          <w:insideV w:val="single" w:color="000000" w:sz="1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610"/>
                        <w:gridCol w:w="4311"/>
                      </w:tblGrid>
                      <w:tr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2" w:hRule="atLeast"/>
                        </w:trPr>
                        <w:tc>
                          <w:tcPr>
                            <w:tcW w:w="3610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284"/>
                              <w:ind w:left="1220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Customer</w:t>
                            </w:r>
                          </w:p>
                        </w:tc>
                        <w:tc>
                          <w:tcPr>
                            <w:tcW w:w="4311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5" w:hRule="atLeast"/>
                        </w:trPr>
                        <w:tc>
                          <w:tcPr>
                            <w:tcW w:w="3610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287"/>
                              <w:ind w:left="692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Production Name</w:t>
                            </w:r>
                          </w:p>
                        </w:tc>
                        <w:tc>
                          <w:tcPr>
                            <w:tcW w:w="4311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8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2747"/>
                              </w:tabs>
                              <w:ind w:right="597"/>
                              <w:jc w:val="righ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SMD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CRYSTAL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5.0*3.2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5" w:hRule="atLeast"/>
                        </w:trPr>
                        <w:tc>
                          <w:tcPr>
                            <w:tcW w:w="3610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287"/>
                              <w:ind w:left="846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Customer P/N</w:t>
                            </w:r>
                          </w:p>
                        </w:tc>
                        <w:tc>
                          <w:tcPr>
                            <w:tcW w:w="4311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9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491" w:right="1414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N/A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5" w:hRule="atLeast"/>
                        </w:trPr>
                        <w:tc>
                          <w:tcPr>
                            <w:tcW w:w="3610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288"/>
                              <w:ind w:left="1693" w:right="1328"/>
                              <w:jc w:val="center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P/N</w:t>
                            </w:r>
                          </w:p>
                        </w:tc>
                        <w:tc>
                          <w:tcPr>
                            <w:tcW w:w="4311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280"/>
                              <w:ind w:right="635"/>
                              <w:jc w:val="right"/>
                              <w:rPr>
                                <w:rFonts w:ascii="宋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宋体"/>
                                <w:b/>
                                <w:w w:val="95"/>
                                <w:sz w:val="32"/>
                              </w:rPr>
                              <w:t>5032-SMD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w w:val="95"/>
                                <w:sz w:val="32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ascii="宋体"/>
                                <w:b/>
                                <w:w w:val="95"/>
                                <w:sz w:val="32"/>
                              </w:rPr>
                              <w:t>.000M</w:t>
                            </w:r>
                            <w:r>
                              <w:rPr>
                                <w:rFonts w:hint="eastAsia" w:ascii="宋体" w:eastAsia="宋体"/>
                                <w:b/>
                                <w:w w:val="95"/>
                                <w:sz w:val="32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ascii="宋体"/>
                                <w:b/>
                                <w:w w:val="95"/>
                                <w:sz w:val="32"/>
                              </w:rPr>
                              <w:t>PF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5" w:hRule="atLeast"/>
                        </w:trPr>
                        <w:tc>
                          <w:tcPr>
                            <w:tcW w:w="3610" w:type="dxa"/>
                            <w:tcBorders>
                              <w:top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287"/>
                              <w:ind w:left="1304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Revision</w:t>
                            </w:r>
                          </w:p>
                        </w:tc>
                        <w:tc>
                          <w:tcPr>
                            <w:tcW w:w="4311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280"/>
                              <w:ind w:left="69"/>
                              <w:jc w:val="center"/>
                              <w:rPr>
                                <w:rFonts w:ascii="宋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宋体"/>
                                <w:b/>
                                <w:w w:val="98"/>
                                <w:sz w:val="32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13" w:hRule="atLeast"/>
                        </w:trPr>
                        <w:tc>
                          <w:tcPr>
                            <w:tcW w:w="3610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287"/>
                              <w:ind w:left="1100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Print</w:t>
                            </w:r>
                            <w:r>
                              <w:rPr>
                                <w:rFonts w:ascii="Times New Roman"/>
                                <w:b/>
                                <w:spacing w:val="7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4311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287"/>
                              <w:ind w:left="1491" w:right="1414"/>
                              <w:jc w:val="center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2017-9-23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1697355</wp:posOffset>
                </wp:positionH>
                <wp:positionV relativeFrom="page">
                  <wp:posOffset>6467475</wp:posOffset>
                </wp:positionV>
                <wp:extent cx="4151630" cy="1696720"/>
                <wp:effectExtent l="0" t="0" r="0" b="0"/>
                <wp:wrapNone/>
                <wp:docPr id="1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1630" cy="169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6480" w:type="dxa"/>
                              <w:tblInd w:w="22" w:type="dxa"/>
                              <w:tblBorders>
                                <w:top w:val="single" w:color="000000" w:sz="18" w:space="0"/>
                                <w:left w:val="single" w:color="000000" w:sz="18" w:space="0"/>
                                <w:bottom w:val="single" w:color="000000" w:sz="18" w:space="0"/>
                                <w:right w:val="single" w:color="000000" w:sz="18" w:space="0"/>
                                <w:insideH w:val="single" w:color="000000" w:sz="18" w:space="0"/>
                                <w:insideV w:val="single" w:color="000000" w:sz="1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170"/>
                              <w:gridCol w:w="2160"/>
                              <w:gridCol w:w="2150"/>
                            </w:tblGrid>
                            <w:tr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8" w:hRule="atLeast"/>
                              </w:trPr>
                              <w:tc>
                                <w:tcPr>
                                  <w:tcW w:w="2170" w:type="dxa"/>
                                  <w:tcBorders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39"/>
                                    <w:ind w:left="620"/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Drawn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39"/>
                                    <w:ind w:left="503"/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Checked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39"/>
                                    <w:ind w:left="412"/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32"/>
                                    </w:rPr>
                                    <w:t>Approved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8" w:space="0"/>
                                  <w:left w:val="single" w:color="000000" w:sz="18" w:space="0"/>
                                  <w:bottom w:val="single" w:color="000000" w:sz="18" w:space="0"/>
                                  <w:right w:val="single" w:color="000000" w:sz="18" w:space="0"/>
                                  <w:insideH w:val="single" w:color="000000" w:sz="18" w:space="0"/>
                                  <w:insideV w:val="single" w:color="000000" w:sz="1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29" w:hRule="atLeast"/>
                              </w:trPr>
                              <w:tc>
                                <w:tcPr>
                                  <w:tcW w:w="2170" w:type="dxa"/>
                                  <w:tcBorders>
                                    <w:top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33.65pt;margin-top:509.25pt;height:133.6pt;width:326.9pt;mso-position-horizontal-relative:page;mso-position-vertical-relative:page;z-index:251659264;mso-width-relative:page;mso-height-relative:page;" filled="f" stroked="f" coordsize="21600,21600" o:gfxdata="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tjTS+NsAAAANAQAADwAA&#10;AAAAAAABACAAAAAiAAAAZHJzL2Rvd25yZXYueG1sUEsBAhQAFAAAAAgAh07iQEpi/QuhAQAAJgMA&#10;AA4AAAAAAAAAAQAgAAAAKg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6480" w:type="dxa"/>
                        <w:tblInd w:w="22" w:type="dxa"/>
                        <w:tblBorders>
                          <w:top w:val="single" w:color="000000" w:sz="18" w:space="0"/>
                          <w:left w:val="single" w:color="000000" w:sz="18" w:space="0"/>
                          <w:bottom w:val="single" w:color="000000" w:sz="18" w:space="0"/>
                          <w:right w:val="single" w:color="000000" w:sz="18" w:space="0"/>
                          <w:insideH w:val="single" w:color="000000" w:sz="18" w:space="0"/>
                          <w:insideV w:val="single" w:color="000000" w:sz="1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170"/>
                        <w:gridCol w:w="2160"/>
                        <w:gridCol w:w="2150"/>
                      </w:tblGrid>
                      <w:tr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8" w:hRule="atLeast"/>
                        </w:trPr>
                        <w:tc>
                          <w:tcPr>
                            <w:tcW w:w="2170" w:type="dxa"/>
                            <w:tcBorders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239"/>
                              <w:ind w:left="620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Drawn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239"/>
                              <w:ind w:left="503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Checked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left w:val="single" w:color="000000" w:sz="8" w:space="0"/>
                              <w:bottom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spacing w:before="239"/>
                              <w:ind w:left="412"/>
                              <w:rPr>
                                <w:rFonts w:asci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Approved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8" w:space="0"/>
                            <w:left w:val="single" w:color="000000" w:sz="18" w:space="0"/>
                            <w:bottom w:val="single" w:color="000000" w:sz="18" w:space="0"/>
                            <w:right w:val="single" w:color="000000" w:sz="18" w:space="0"/>
                            <w:insideH w:val="single" w:color="000000" w:sz="18" w:space="0"/>
                            <w:insideV w:val="single" w:color="000000" w:sz="1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29" w:hRule="atLeast"/>
                        </w:trPr>
                        <w:tc>
                          <w:tcPr>
                            <w:tcW w:w="2170" w:type="dxa"/>
                            <w:tcBorders>
                              <w:top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color="000000" w:sz="8" w:space="0"/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color="000000" w:sz="8" w:space="0"/>
                              <w:left w:val="single" w:color="000000" w:sz="8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800" w:right="1140" w:bottom="280" w:left="1120" w:header="720" w:footer="720" w:gutter="0"/>
        </w:sectPr>
      </w:pPr>
    </w:p>
    <w:tbl>
      <w:tblPr>
        <w:tblStyle w:val="3"/>
        <w:tblW w:w="9361" w:type="dxa"/>
        <w:tblInd w:w="15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791"/>
        <w:gridCol w:w="3250"/>
        <w:gridCol w:w="1080"/>
        <w:gridCol w:w="1080"/>
        <w:gridCol w:w="107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881" w:type="dxa"/>
            <w:gridSpan w:val="2"/>
          </w:tcPr>
          <w:p>
            <w:pPr>
              <w:pStyle w:val="7"/>
              <w:spacing w:before="440"/>
              <w:ind w:left="370"/>
              <w:rPr>
                <w:rFonts w:hint="default" w:ascii="宋体" w:eastAsia="宋体"/>
                <w:sz w:val="56"/>
                <w:lang w:val="en-US" w:eastAsia="zh-CN"/>
              </w:rPr>
            </w:pPr>
            <w:r>
              <w:rPr>
                <w:rFonts w:hint="eastAsia" w:ascii="宋体" w:eastAsia="宋体"/>
                <w:sz w:val="56"/>
                <w:lang w:val="en-US" w:eastAsia="zh-CN"/>
              </w:rPr>
              <w:t>HOSONIC</w:t>
            </w:r>
          </w:p>
        </w:tc>
        <w:tc>
          <w:tcPr>
            <w:tcW w:w="6480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61" w:type="dxa"/>
            <w:gridSpan w:val="6"/>
            <w:tcBorders>
              <w:bottom w:val="single" w:color="000000" w:sz="8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83"/>
              </w:tabs>
              <w:spacing w:before="189" w:after="0" w:line="240" w:lineRule="auto"/>
              <w:ind w:left="282" w:right="0" w:hanging="239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ELECTRICAL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PARAMETERS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7" w:line="293" w:lineRule="exact"/>
              <w:ind w:left="1986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谐振器产品技术指标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2"/>
              <w:ind w:left="325" w:right="26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Min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2"/>
              <w:ind w:left="325" w:right="27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Max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32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Units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2" w:lineRule="exact"/>
              <w:ind w:left="44"/>
              <w:rPr>
                <w:sz w:val="24"/>
              </w:rPr>
            </w:pPr>
            <w:r>
              <w:rPr>
                <w:sz w:val="24"/>
              </w:rPr>
              <w:t>1.Holder Type(</w:t>
            </w:r>
            <w:r>
              <w:rPr>
                <w:rFonts w:hint="eastAsia" w:ascii="宋体" w:eastAsia="宋体"/>
                <w:sz w:val="24"/>
              </w:rPr>
              <w:t>型号规格</w:t>
            </w:r>
            <w:r>
              <w:rPr>
                <w:sz w:val="24"/>
              </w:rPr>
              <w:t>)</w:t>
            </w:r>
          </w:p>
        </w:tc>
        <w:tc>
          <w:tcPr>
            <w:tcW w:w="32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" w:line="269" w:lineRule="exact"/>
              <w:ind w:left="91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SEAM 5.0*3.2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2" w:lineRule="exact"/>
              <w:ind w:left="44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2.Mode of Oscillation</w:t>
            </w:r>
            <w:r>
              <w:rPr>
                <w:rFonts w:hint="eastAsia" w:ascii="宋体" w:eastAsia="宋体"/>
                <w:sz w:val="24"/>
              </w:rPr>
              <w:t>（振动模式）</w:t>
            </w:r>
          </w:p>
        </w:tc>
        <w:tc>
          <w:tcPr>
            <w:tcW w:w="32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" w:line="269" w:lineRule="exact"/>
              <w:ind w:left="97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Fundamental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2" w:lineRule="exact"/>
              <w:ind w:left="4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3.</w:t>
            </w:r>
            <w:r>
              <w:rPr>
                <w:sz w:val="24"/>
              </w:rPr>
              <w:t>Frequency</w:t>
            </w:r>
            <w:r>
              <w:rPr>
                <w:rFonts w:hint="eastAsia" w:ascii="宋体" w:eastAsia="宋体"/>
                <w:sz w:val="24"/>
              </w:rPr>
              <w:t>（标称频率）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557"/>
              <w:rPr>
                <w:rFonts w:ascii="宋体"/>
                <w:sz w:val="24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24</w:t>
            </w:r>
            <w:r>
              <w:rPr>
                <w:rFonts w:ascii="宋体"/>
                <w:sz w:val="24"/>
              </w:rPr>
              <w:t>.000000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" w:line="269" w:lineRule="exact"/>
              <w:ind w:left="77"/>
              <w:jc w:val="center"/>
              <w:rPr>
                <w:b/>
                <w:sz w:val="12"/>
              </w:rPr>
            </w:pPr>
            <w:r>
              <w:rPr>
                <w:rFonts w:ascii="Times New Roman"/>
                <w:sz w:val="24"/>
              </w:rPr>
              <w:t>MH</w:t>
            </w:r>
            <w:r>
              <w:rPr>
                <w:b/>
                <w:sz w:val="12"/>
              </w:rPr>
              <w:t>Z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2" w:lineRule="exact"/>
              <w:ind w:left="44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4.Load Capacitance (CL)</w:t>
            </w:r>
            <w:r>
              <w:rPr>
                <w:rFonts w:hint="eastAsia" w:ascii="宋体" w:eastAsia="宋体"/>
                <w:sz w:val="24"/>
              </w:rPr>
              <w:t>（负载电容）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806" w:right="752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12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1" w:line="270" w:lineRule="exact"/>
              <w:ind w:lef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pF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2" w:lineRule="exact"/>
              <w:ind w:left="44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5.Drive Level</w:t>
            </w:r>
            <w:r>
              <w:rPr>
                <w:rFonts w:hint="eastAsia" w:ascii="宋体" w:eastAsia="宋体"/>
                <w:sz w:val="24"/>
              </w:rPr>
              <w:t>（激励功率）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" w:line="269" w:lineRule="exact"/>
              <w:ind w:left="806" w:right="752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100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" w:line="270" w:lineRule="exact"/>
              <w:ind w:lef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uw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2" w:lineRule="exact"/>
              <w:ind w:left="44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6.Equivalent Resistance</w:t>
            </w:r>
            <w:r>
              <w:rPr>
                <w:rFonts w:hint="eastAsia" w:ascii="宋体" w:eastAsia="宋体"/>
                <w:sz w:val="24"/>
              </w:rPr>
              <w:t>（谐振电阻）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325" w:right="27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100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1" w:line="270" w:lineRule="exact"/>
              <w:ind w:left="7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2" w:lineRule="exact"/>
              <w:ind w:left="44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7.Shunt Capacitance (Co)</w:t>
            </w:r>
            <w:r>
              <w:rPr>
                <w:rFonts w:hint="eastAsia" w:ascii="宋体" w:eastAsia="宋体"/>
                <w:sz w:val="24"/>
              </w:rPr>
              <w:t>（静态电容）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" w:line="269" w:lineRule="exact"/>
              <w:ind w:left="5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" w:line="269" w:lineRule="exact"/>
              <w:ind w:left="5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1" w:line="270" w:lineRule="exact"/>
              <w:ind w:lef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pF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2" w:lineRule="exact"/>
              <w:ind w:left="44"/>
              <w:rPr>
                <w:sz w:val="24"/>
              </w:rPr>
            </w:pPr>
            <w:r>
              <w:rPr>
                <w:w w:val="95"/>
                <w:sz w:val="24"/>
              </w:rPr>
              <w:t>8.Motional Capacitance (C1) (</w:t>
            </w:r>
            <w:r>
              <w:rPr>
                <w:rFonts w:hint="eastAsia" w:ascii="宋体" w:eastAsia="宋体"/>
                <w:w w:val="95"/>
                <w:sz w:val="24"/>
              </w:rPr>
              <w:t>动态电容</w:t>
            </w:r>
            <w:r>
              <w:rPr>
                <w:w w:val="95"/>
                <w:sz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806" w:right="752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N/A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" w:line="269" w:lineRule="exact"/>
              <w:ind w:left="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fF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2" w:lineRule="exact"/>
              <w:ind w:left="44"/>
              <w:rPr>
                <w:rFonts w:hint="eastAsia" w:ascii="宋体" w:hAnsi="宋体" w:eastAsia="宋体"/>
                <w:sz w:val="24"/>
              </w:rPr>
            </w:pPr>
            <w:r>
              <w:rPr>
                <w:sz w:val="24"/>
              </w:rPr>
              <w:t>9.Frequency Tolerance at 25</w:t>
            </w:r>
            <w:r>
              <w:rPr>
                <w:rFonts w:hint="eastAsia" w:ascii="宋体" w:hAnsi="宋体" w:eastAsia="宋体"/>
                <w:sz w:val="24"/>
              </w:rPr>
              <w:t>℃（调整频差）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325" w:right="271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ascii="宋体"/>
                <w:sz w:val="24"/>
              </w:rPr>
              <w:t>-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325" w:right="271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+10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1" w:line="270" w:lineRule="exact"/>
              <w:ind w:lef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ppm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2" w:lineRule="exact"/>
              <w:ind w:left="44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10.Stability over operation temperance</w:t>
            </w:r>
            <w:r>
              <w:rPr>
                <w:rFonts w:hint="eastAsia" w:ascii="宋体" w:eastAsia="宋体"/>
                <w:sz w:val="24"/>
              </w:rPr>
              <w:t>（温度频差）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" w:line="269" w:lineRule="exact"/>
              <w:ind w:left="806" w:right="75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±</w:t>
            </w:r>
            <w:r>
              <w:rPr>
                <w:rFonts w:ascii="宋体" w:hAnsi="宋体"/>
                <w:spacing w:val="-60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" w:line="270" w:lineRule="exact"/>
              <w:ind w:lef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ppm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2" w:lineRule="exact"/>
              <w:ind w:left="44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11.Insulation Resistance (at DC 100V)</w:t>
            </w:r>
            <w:r>
              <w:rPr>
                <w:rFonts w:hint="eastAsia" w:ascii="宋体" w:eastAsia="宋体"/>
                <w:sz w:val="24"/>
              </w:rPr>
              <w:t>（绝缘电阻）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325" w:right="27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1" w:line="270" w:lineRule="exact"/>
              <w:ind w:lef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2" w:lineRule="exact"/>
              <w:ind w:left="44"/>
              <w:rPr>
                <w:rFonts w:hint="eastAsia" w:ascii="宋体" w:eastAsia="宋体"/>
                <w:sz w:val="24"/>
              </w:rPr>
            </w:pPr>
            <w:r>
              <w:rPr>
                <w:sz w:val="24"/>
              </w:rPr>
              <w:t>12.Operating Temperature Range</w:t>
            </w:r>
            <w:r>
              <w:rPr>
                <w:rFonts w:hint="eastAsia" w:ascii="宋体" w:eastAsia="宋体"/>
                <w:sz w:val="24"/>
              </w:rPr>
              <w:t>（工作温度范围）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325" w:right="27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-40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325" w:right="27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85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" w:line="269" w:lineRule="exact"/>
              <w:ind w:left="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℃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82" w:lineRule="exact"/>
              <w:ind w:left="4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13.</w:t>
            </w:r>
            <w:r>
              <w:rPr>
                <w:sz w:val="24"/>
              </w:rPr>
              <w:t>Storage Temperature Range</w:t>
            </w:r>
            <w:r>
              <w:rPr>
                <w:rFonts w:hint="eastAsia" w:ascii="宋体" w:eastAsia="宋体"/>
                <w:sz w:val="24"/>
              </w:rPr>
              <w:t>（储存温度范围）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325" w:right="27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-40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325" w:right="27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85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" w:line="269" w:lineRule="exact"/>
              <w:ind w:left="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℃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3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4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14.Aging（老化率）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689" w:right="75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±</w:t>
            </w:r>
            <w:r>
              <w:rPr>
                <w:rFonts w:ascii="宋体" w:hAnsi="宋体"/>
                <w:spacing w:val="-60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" w:line="269" w:lineRule="exact"/>
              <w:ind w:left="7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ppm/year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" w:line="269" w:lineRule="exact"/>
              <w:ind w:left="44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15.DLD2</w:t>
            </w:r>
          </w:p>
        </w:tc>
        <w:tc>
          <w:tcPr>
            <w:tcW w:w="504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2128" w:right="207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N/A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" w:line="269" w:lineRule="exact"/>
              <w:ind w:left="325" w:right="27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N/A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" w:line="269" w:lineRule="exact"/>
              <w:ind w:left="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44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16.FLD2</w:t>
            </w:r>
          </w:p>
        </w:tc>
        <w:tc>
          <w:tcPr>
            <w:tcW w:w="504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325" w:right="27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N/A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" w:line="269" w:lineRule="exact"/>
              <w:ind w:left="7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ppm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44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17.RLD2</w:t>
            </w:r>
          </w:p>
        </w:tc>
        <w:tc>
          <w:tcPr>
            <w:tcW w:w="504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325" w:right="27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N/A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" w:line="269" w:lineRule="exact"/>
              <w:ind w:left="7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44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18.SPDB</w:t>
            </w:r>
          </w:p>
        </w:tc>
        <w:tc>
          <w:tcPr>
            <w:tcW w:w="50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1919" w:right="228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N/A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69" w:lineRule="exact"/>
              <w:ind w:left="325" w:right="27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N/A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" w:line="269" w:lineRule="exact"/>
              <w:ind w:left="7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db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131" w:type="dxa"/>
            <w:gridSpan w:val="3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2" w:line="247" w:lineRule="exact"/>
              <w:ind w:left="4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19.Other(其它)</w:t>
            </w:r>
          </w:p>
        </w:tc>
        <w:tc>
          <w:tcPr>
            <w:tcW w:w="3230" w:type="dxa"/>
            <w:gridSpan w:val="3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2" w:line="247" w:lineRule="exact"/>
              <w:ind w:left="1436" w:right="136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N/A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1" w:hRule="atLeast"/>
        </w:trPr>
        <w:tc>
          <w:tcPr>
            <w:tcW w:w="9361" w:type="dxa"/>
            <w:gridSpan w:val="6"/>
          </w:tcPr>
          <w:p>
            <w:pPr>
              <w:pStyle w:val="7"/>
              <w:spacing w:before="185"/>
              <w:ind w:left="44"/>
              <w:rPr>
                <w:rFonts w:hint="eastAsia" w:ascii="宋体" w:eastAsia="宋体"/>
                <w:b/>
                <w:sz w:val="24"/>
              </w:rPr>
            </w:pPr>
            <w:r>
              <w:rPr>
                <w:b/>
                <w:sz w:val="24"/>
              </w:rPr>
              <w:t>OUTLINE DIMENSIONS(UNIT:mm</w:t>
            </w:r>
            <w:r>
              <w:rPr>
                <w:rFonts w:hint="eastAsia" w:ascii="宋体" w:eastAsia="宋体"/>
                <w:b/>
                <w:sz w:val="24"/>
              </w:rPr>
              <w:t>）外形尺寸（单位：</w:t>
            </w:r>
            <w:r>
              <w:rPr>
                <w:b/>
                <w:sz w:val="24"/>
              </w:rPr>
              <w:t>mm</w:t>
            </w:r>
            <w:r>
              <w:rPr>
                <w:rFonts w:hint="eastAsia" w:ascii="宋体" w:eastAsia="宋体"/>
                <w:b/>
                <w:sz w:val="24"/>
              </w:rPr>
              <w:t>）</w:t>
            </w:r>
          </w:p>
          <w:p>
            <w:pPr>
              <w:pStyle w:val="7"/>
              <w:spacing w:before="9"/>
              <w:rPr>
                <w:rFonts w:ascii="Times New Roman"/>
                <w:sz w:val="7"/>
              </w:rPr>
            </w:pPr>
          </w:p>
          <w:p>
            <w:pPr>
              <w:pStyle w:val="7"/>
              <w:ind w:left="4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81730" cy="277368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117" cy="277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800" w:right="1140" w:bottom="280" w:left="1120" w:header="720" w:footer="720" w:gutter="0"/>
        </w:sectPr>
      </w:pPr>
    </w:p>
    <w:tbl>
      <w:tblPr>
        <w:tblStyle w:val="3"/>
        <w:tblW w:w="9361" w:type="dxa"/>
        <w:tblInd w:w="15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804"/>
        <w:gridCol w:w="3526"/>
        <w:gridCol w:w="215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880" w:type="dxa"/>
          </w:tcPr>
          <w:p>
            <w:pPr>
              <w:pStyle w:val="7"/>
              <w:spacing w:before="440"/>
              <w:rPr>
                <w:rFonts w:hint="default" w:ascii="宋体" w:eastAsia="宋体"/>
                <w:sz w:val="56"/>
                <w:lang w:val="en-US" w:eastAsia="zh-CN"/>
              </w:rPr>
            </w:pPr>
            <w:r>
              <w:rPr>
                <w:rFonts w:hint="eastAsia" w:ascii="宋体" w:eastAsia="宋体"/>
                <w:sz w:val="56"/>
                <w:lang w:val="en-US" w:eastAsia="zh-CN"/>
              </w:rPr>
              <w:t>HOSONIC</w:t>
            </w:r>
          </w:p>
        </w:tc>
        <w:tc>
          <w:tcPr>
            <w:tcW w:w="6481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9361" w:type="dxa"/>
            <w:gridSpan w:val="4"/>
          </w:tcPr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83"/>
              </w:tabs>
              <w:spacing w:before="1" w:after="0" w:line="288" w:lineRule="auto"/>
              <w:ind w:left="265" w:right="3929" w:hanging="221"/>
              <w:jc w:val="both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b/>
                <w:w w:val="90"/>
                <w:sz w:val="24"/>
              </w:rPr>
              <w:t>SUGGESTED</w:t>
            </w:r>
            <w:r>
              <w:rPr>
                <w:b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REFLOW</w:t>
            </w:r>
            <w:r>
              <w:rPr>
                <w:b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PROFILE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w w:val="90"/>
                <w:sz w:val="24"/>
              </w:rPr>
              <w:t xml:space="preserve">（回流焊曲线图） </w:t>
            </w:r>
            <w:r>
              <w:rPr>
                <w:b/>
                <w:w w:val="95"/>
                <w:sz w:val="24"/>
              </w:rPr>
              <w:t>Total</w:t>
            </w:r>
            <w:r>
              <w:rPr>
                <w:b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time:200sec.Max</w:t>
            </w:r>
            <w:r>
              <w:rPr>
                <w:b/>
                <w:spacing w:val="17"/>
                <w:w w:val="95"/>
                <w:sz w:val="24"/>
              </w:rPr>
              <w:t xml:space="preserve">. </w:t>
            </w:r>
            <w:r>
              <w:rPr>
                <w:rFonts w:hint="eastAsia" w:ascii="宋体" w:hAnsi="宋体" w:eastAsia="宋体"/>
                <w:b/>
                <w:w w:val="95"/>
                <w:sz w:val="24"/>
              </w:rPr>
              <w:t>（总时间：</w:t>
            </w:r>
            <w:r>
              <w:rPr>
                <w:b/>
                <w:w w:val="95"/>
                <w:sz w:val="24"/>
              </w:rPr>
              <w:t>200</w:t>
            </w:r>
            <w:r>
              <w:rPr>
                <w:rFonts w:hint="eastAsia" w:ascii="宋体" w:hAnsi="宋体" w:eastAsia="宋体"/>
                <w:b/>
                <w:w w:val="95"/>
                <w:sz w:val="24"/>
              </w:rPr>
              <w:t xml:space="preserve">秒 最大） </w:t>
            </w:r>
            <w:r>
              <w:rPr>
                <w:b/>
                <w:sz w:val="24"/>
              </w:rPr>
              <w:t>Solder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z w:val="24"/>
              </w:rPr>
              <w:t>melting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z w:val="24"/>
              </w:rPr>
              <w:t>point:220</w:t>
            </w:r>
            <w:r>
              <w:rPr>
                <w:rFonts w:hint="eastAsia" w:ascii="宋体" w:hAnsi="宋体" w:eastAsia="宋体"/>
                <w:b/>
                <w:sz w:val="24"/>
              </w:rPr>
              <w:t>℃（熔点</w:t>
            </w:r>
            <w:r>
              <w:rPr>
                <w:b/>
                <w:sz w:val="24"/>
              </w:rPr>
              <w:t>220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pacing w:val="-46"/>
                <w:sz w:val="24"/>
              </w:rPr>
              <w:t xml:space="preserve">℃ </w:t>
            </w:r>
            <w:r>
              <w:rPr>
                <w:rFonts w:hint="eastAsia" w:ascii="宋体" w:hAnsi="宋体" w:eastAsia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210" w:type="dxa"/>
            <w:gridSpan w:val="3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2"/>
              <w:ind w:left="2288" w:right="2239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Profiles Feature</w:t>
            </w:r>
            <w:r>
              <w:rPr>
                <w:rFonts w:hint="eastAsia" w:ascii="宋体" w:eastAsia="宋体"/>
                <w:b/>
                <w:sz w:val="24"/>
              </w:rPr>
              <w:t>（特性）</w:t>
            </w:r>
          </w:p>
        </w:tc>
        <w:tc>
          <w:tcPr>
            <w:tcW w:w="2151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8"/>
              <w:ind w:left="141" w:right="6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Pb-Free Assembly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21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0"/>
              <w:ind w:left="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ascii="Times New Roman" w:eastAsia="Times New Roman"/>
                <w:b/>
                <w:position w:val="1"/>
                <w:sz w:val="24"/>
              </w:rPr>
              <w:t>Average Ramp-up Rate(Ts max to Tp)</w:t>
            </w:r>
            <w:r>
              <w:rPr>
                <w:rFonts w:hint="eastAsia" w:ascii="宋体" w:eastAsia="宋体"/>
                <w:b/>
                <w:sz w:val="24"/>
              </w:rPr>
              <w:t>平均升温速度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16"/>
              <w:ind w:left="139" w:right="6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℃</w:t>
            </w:r>
            <w:r>
              <w:rPr>
                <w:rFonts w:ascii="Times New Roman" w:hAnsi="Times New Roman"/>
                <w:b/>
                <w:sz w:val="24"/>
              </w:rPr>
              <w:t>/second Max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3684" w:type="dxa"/>
            <w:gridSpan w:val="2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spacing w:before="37"/>
              <w:ind w:left="4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Preheat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47"/>
              </w:tabs>
              <w:spacing w:before="81" w:after="0" w:line="240" w:lineRule="auto"/>
              <w:ind w:left="346" w:right="0" w:hanging="303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Temperature Min (Ts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min)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47"/>
              </w:tabs>
              <w:spacing w:before="62" w:after="0" w:line="240" w:lineRule="auto"/>
              <w:ind w:left="346" w:right="0" w:hanging="303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Temperature Max (Ts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max)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47"/>
              </w:tabs>
              <w:spacing w:before="63" w:after="0" w:line="305" w:lineRule="exact"/>
              <w:ind w:left="346" w:right="0" w:hanging="303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Time (ts min to ts max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5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7"/>
              <w:ind w:left="343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预热</w:t>
            </w:r>
          </w:p>
          <w:p>
            <w:pPr>
              <w:pStyle w:val="7"/>
              <w:spacing w:before="61" w:line="288" w:lineRule="auto"/>
              <w:ind w:left="343" w:right="220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最低温度最高温度</w:t>
            </w:r>
          </w:p>
          <w:p>
            <w:pPr>
              <w:pStyle w:val="7"/>
              <w:spacing w:before="2" w:line="293" w:lineRule="exact"/>
              <w:ind w:left="343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从最低到最高时间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7"/>
              <w:spacing w:before="1"/>
              <w:ind w:left="140" w:right="6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125</w:t>
            </w:r>
            <w:r>
              <w:rPr>
                <w:rFonts w:ascii="宋体" w:hAnsi="宋体"/>
                <w:b/>
                <w:sz w:val="24"/>
              </w:rPr>
              <w:t>℃</w:t>
            </w:r>
          </w:p>
          <w:p>
            <w:pPr>
              <w:pStyle w:val="7"/>
              <w:spacing w:before="62"/>
              <w:ind w:left="140" w:right="6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</w:t>
            </w:r>
            <w:r>
              <w:rPr>
                <w:rFonts w:ascii="宋体" w:hAnsi="宋体"/>
                <w:b/>
                <w:sz w:val="24"/>
              </w:rPr>
              <w:t>℃</w:t>
            </w:r>
          </w:p>
          <w:p>
            <w:pPr>
              <w:pStyle w:val="7"/>
              <w:spacing w:before="63" w:line="305" w:lineRule="exact"/>
              <w:ind w:left="141" w:right="63"/>
              <w:jc w:val="center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(60</w:t>
            </w:r>
            <w:r>
              <w:rPr>
                <w:rFonts w:hint="eastAsia" w:ascii="宋体" w:eastAsia="宋体"/>
                <w:b/>
                <w:sz w:val="24"/>
              </w:rPr>
              <w:t>～</w:t>
            </w:r>
            <w:r>
              <w:rPr>
                <w:rFonts w:ascii="Times New Roman" w:eastAsia="Times New Roman"/>
                <w:b/>
                <w:sz w:val="24"/>
              </w:rPr>
              <w:t>180) seconds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3684" w:type="dxa"/>
            <w:gridSpan w:val="2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spacing w:before="40"/>
              <w:ind w:left="4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Time maintained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above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347"/>
              </w:tabs>
              <w:spacing w:before="78" w:after="0" w:line="240" w:lineRule="auto"/>
              <w:ind w:left="346" w:right="0" w:hanging="303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Temperature(T1)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347"/>
              </w:tabs>
              <w:spacing w:before="62" w:after="0" w:line="305" w:lineRule="exact"/>
              <w:ind w:left="346" w:right="0" w:hanging="303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Time(tp)</w:t>
            </w:r>
          </w:p>
        </w:tc>
        <w:tc>
          <w:tcPr>
            <w:tcW w:w="35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6" w:line="288" w:lineRule="auto"/>
              <w:ind w:left="343" w:right="1720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pacing w:val="-3"/>
                <w:sz w:val="24"/>
              </w:rPr>
              <w:t>维持上述时间</w:t>
            </w:r>
            <w:r>
              <w:rPr>
                <w:rFonts w:hint="eastAsia" w:ascii="宋体" w:eastAsia="宋体"/>
                <w:b/>
                <w:sz w:val="24"/>
              </w:rPr>
              <w:t>温度</w:t>
            </w:r>
          </w:p>
          <w:p>
            <w:pPr>
              <w:pStyle w:val="7"/>
              <w:spacing w:before="1" w:line="293" w:lineRule="exact"/>
              <w:ind w:left="343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时间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34"/>
              </w:rPr>
            </w:pPr>
          </w:p>
          <w:p>
            <w:pPr>
              <w:pStyle w:val="7"/>
              <w:ind w:left="140" w:right="6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217</w:t>
            </w:r>
            <w:r>
              <w:rPr>
                <w:rFonts w:ascii="宋体" w:hAnsi="宋体"/>
                <w:b/>
                <w:sz w:val="24"/>
              </w:rPr>
              <w:t>℃</w:t>
            </w:r>
          </w:p>
          <w:p>
            <w:pPr>
              <w:pStyle w:val="7"/>
              <w:spacing w:before="62" w:line="305" w:lineRule="exact"/>
              <w:ind w:left="141" w:right="63"/>
              <w:jc w:val="center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(60</w:t>
            </w:r>
            <w:r>
              <w:rPr>
                <w:rFonts w:hint="eastAsia" w:ascii="宋体" w:eastAsia="宋体"/>
                <w:b/>
                <w:sz w:val="24"/>
              </w:rPr>
              <w:t>～</w:t>
            </w:r>
            <w:r>
              <w:rPr>
                <w:rFonts w:ascii="Times New Roman" w:eastAsia="Times New Roman"/>
                <w:b/>
                <w:sz w:val="24"/>
              </w:rPr>
              <w:t>150) seconds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21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0"/>
              <w:ind w:left="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ascii="Times New Roman" w:eastAsia="Times New Roman"/>
                <w:b/>
                <w:position w:val="1"/>
                <w:sz w:val="24"/>
              </w:rPr>
              <w:t xml:space="preserve">Peak/Classification Temperature(Tp) </w:t>
            </w:r>
            <w:r>
              <w:rPr>
                <w:rFonts w:hint="eastAsia" w:ascii="宋体" w:eastAsia="宋体"/>
                <w:b/>
                <w:sz w:val="24"/>
              </w:rPr>
              <w:t>最高点温度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15"/>
              <w:ind w:left="138" w:right="6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260 </w:t>
            </w:r>
            <w:r>
              <w:rPr>
                <w:rFonts w:ascii="宋体" w:hAnsi="宋体"/>
                <w:b/>
                <w:sz w:val="24"/>
              </w:rPr>
              <w:t>℃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3684" w:type="dxa"/>
            <w:gridSpan w:val="2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7" w:lineRule="auto"/>
              <w:ind w:left="44" w:right="4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Time within 5</w:t>
            </w:r>
            <w:r>
              <w:rPr>
                <w:rFonts w:ascii="宋体" w:hAnsi="宋体"/>
                <w:b/>
                <w:sz w:val="24"/>
              </w:rPr>
              <w:t>℃</w:t>
            </w:r>
            <w:r>
              <w:rPr>
                <w:rFonts w:ascii="宋体" w:hAnsi="宋体"/>
                <w:b/>
                <w:spacing w:val="-6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of actual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Peak </w:t>
            </w:r>
            <w:r>
              <w:rPr>
                <w:rFonts w:ascii="Times New Roman" w:hAnsi="Times New Roman"/>
                <w:b/>
                <w:sz w:val="24"/>
              </w:rPr>
              <w:t>Temperature(tp)</w:t>
            </w:r>
          </w:p>
        </w:tc>
        <w:tc>
          <w:tcPr>
            <w:tcW w:w="35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35"/>
              </w:rPr>
            </w:pPr>
          </w:p>
          <w:p>
            <w:pPr>
              <w:pStyle w:val="7"/>
              <w:ind w:left="343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高温维持时间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3"/>
              <w:rPr>
                <w:rFonts w:ascii="Times New Roman"/>
                <w:sz w:val="34"/>
              </w:rPr>
            </w:pPr>
          </w:p>
          <w:p>
            <w:pPr>
              <w:pStyle w:val="7"/>
              <w:ind w:left="139" w:right="63"/>
              <w:jc w:val="center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(20</w:t>
            </w:r>
            <w:r>
              <w:rPr>
                <w:rFonts w:hint="eastAsia" w:ascii="宋体" w:eastAsia="宋体"/>
                <w:b/>
                <w:sz w:val="24"/>
              </w:rPr>
              <w:t>～</w:t>
            </w:r>
            <w:r>
              <w:rPr>
                <w:rFonts w:ascii="Times New Roman" w:eastAsia="Times New Roman"/>
                <w:b/>
                <w:sz w:val="24"/>
              </w:rPr>
              <w:t>40) seconds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684" w:type="dxa"/>
            <w:gridSpan w:val="2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spacing w:before="131"/>
              <w:ind w:left="4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Ramp-down rate</w:t>
            </w:r>
          </w:p>
        </w:tc>
        <w:tc>
          <w:tcPr>
            <w:tcW w:w="35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0"/>
              <w:ind w:left="343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降温速度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15"/>
              <w:ind w:left="138" w:right="6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宋体" w:hAnsi="宋体"/>
                <w:b/>
                <w:sz w:val="24"/>
              </w:rPr>
              <w:t>℃</w:t>
            </w:r>
            <w:r>
              <w:rPr>
                <w:rFonts w:ascii="Times New Roman" w:hAnsi="Times New Roman"/>
                <w:b/>
                <w:sz w:val="24"/>
              </w:rPr>
              <w:t>/second max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684" w:type="dxa"/>
            <w:gridSpan w:val="2"/>
            <w:tcBorders>
              <w:top w:val="single" w:color="000000" w:sz="8" w:space="0"/>
              <w:bottom w:val="single" w:color="000000" w:sz="8" w:space="0"/>
              <w:right w:val="nil"/>
            </w:tcBorders>
          </w:tcPr>
          <w:p>
            <w:pPr>
              <w:pStyle w:val="7"/>
              <w:spacing w:before="116"/>
              <w:ind w:left="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Time 25</w:t>
            </w:r>
            <w:r>
              <w:rPr>
                <w:rFonts w:ascii="宋体" w:hAnsi="宋体"/>
                <w:b/>
                <w:sz w:val="24"/>
              </w:rPr>
              <w:t>℃</w:t>
            </w:r>
            <w:r>
              <w:rPr>
                <w:rFonts w:ascii="宋体" w:hAnsi="宋体"/>
                <w:b/>
                <w:spacing w:val="-6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to Peak Temperature</w:t>
            </w:r>
          </w:p>
        </w:tc>
        <w:tc>
          <w:tcPr>
            <w:tcW w:w="35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30"/>
              <w:ind w:left="343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从25℃到最高温度的时间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32"/>
              <w:ind w:left="138" w:right="6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 minutes max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684" w:type="dxa"/>
            <w:gridSpan w:val="2"/>
            <w:tcBorders>
              <w:top w:val="single" w:color="000000" w:sz="8" w:space="0"/>
              <w:right w:val="nil"/>
            </w:tcBorders>
          </w:tcPr>
          <w:p>
            <w:pPr>
              <w:pStyle w:val="7"/>
              <w:spacing w:before="131"/>
              <w:ind w:left="4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Suggest reflow times</w:t>
            </w:r>
          </w:p>
        </w:tc>
        <w:tc>
          <w:tcPr>
            <w:tcW w:w="3526" w:type="dxa"/>
            <w:tcBorders>
              <w:top w:val="single" w:color="000000" w:sz="8" w:space="0"/>
              <w:left w:val="nil"/>
              <w:right w:val="single" w:color="000000" w:sz="8" w:space="0"/>
            </w:tcBorders>
          </w:tcPr>
          <w:p>
            <w:pPr>
              <w:pStyle w:val="7"/>
              <w:spacing w:before="130"/>
              <w:ind w:left="343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建议 reflow次数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spacing w:before="131"/>
              <w:ind w:left="138" w:right="6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 Times max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atLeast"/>
        </w:trPr>
        <w:tc>
          <w:tcPr>
            <w:tcW w:w="9361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ind w:left="14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22650" cy="184023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159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rPr>
          <w:rFonts w:hint="default" w:ascii="Times New Roman" w:eastAsia="宋体"/>
          <w:sz w:val="20"/>
          <w:lang w:val="en-US" w:eastAsia="zh-CN"/>
        </w:rPr>
        <w:sectPr>
          <w:pgSz w:w="11910" w:h="16840"/>
          <w:pgMar w:top="800" w:right="1140" w:bottom="280" w:left="1120" w:header="720" w:footer="720" w:gutter="0"/>
        </w:sectPr>
      </w:pPr>
      <w:r>
        <w:rPr>
          <w:rFonts w:hint="eastAsia" w:ascii="Times New Roman" w:eastAsia="宋体"/>
          <w:sz w:val="20"/>
          <w:lang w:val="en-US" w:eastAsia="zh-CN"/>
        </w:rPr>
        <w:t>HOSONIC</w:t>
      </w:r>
    </w:p>
    <w:p>
      <w:pPr>
        <w:spacing w:before="20"/>
        <w:ind w:right="0" w:firstLine="220" w:firstLineChars="100"/>
        <w:jc w:val="left"/>
        <w:rPr>
          <w:rFonts w:hint="default" w:ascii="宋体" w:eastAsia="宋体"/>
          <w:sz w:val="56"/>
          <w:lang w:val="en-US"/>
        </w:rPr>
      </w:pPr>
      <w:r>
        <mc:AlternateContent>
          <mc:Choice Requires="wpg">
            <w:drawing>
              <wp:anchor distT="0" distB="0" distL="114300" distR="114300" simplePos="0" relativeHeight="250722304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-293370</wp:posOffset>
                </wp:positionV>
                <wp:extent cx="5996940" cy="9065260"/>
                <wp:effectExtent l="0" t="0" r="3810" b="2540"/>
                <wp:wrapNone/>
                <wp:docPr id="17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940" cy="9065260"/>
                          <a:chOff x="1211" y="-462"/>
                          <a:chExt cx="9444" cy="14276"/>
                        </a:xfrm>
                      </wpg:grpSpPr>
                      <wps:wsp>
                        <wps:cNvPr id="2" name="直线 5"/>
                        <wps:cNvSpPr/>
                        <wps:spPr>
                          <a:xfrm>
                            <a:off x="1249" y="-443"/>
                            <a:ext cx="9406" cy="0"/>
                          </a:xfrm>
                          <a:prstGeom prst="line">
                            <a:avLst/>
                          </a:prstGeom>
                          <a:ln w="243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6"/>
                        <wps:cNvSpPr/>
                        <wps:spPr>
                          <a:xfrm>
                            <a:off x="1249" y="1126"/>
                            <a:ext cx="2796" cy="0"/>
                          </a:xfrm>
                          <a:prstGeom prst="line">
                            <a:avLst/>
                          </a:prstGeom>
                          <a:ln w="243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7"/>
                        <wps:cNvSpPr/>
                        <wps:spPr>
                          <a:xfrm>
                            <a:off x="4084" y="1126"/>
                            <a:ext cx="6571" cy="0"/>
                          </a:xfrm>
                          <a:prstGeom prst="line">
                            <a:avLst/>
                          </a:prstGeom>
                          <a:ln w="243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8"/>
                        <wps:cNvSpPr/>
                        <wps:spPr>
                          <a:xfrm>
                            <a:off x="1230" y="-462"/>
                            <a:ext cx="0" cy="1569"/>
                          </a:xfrm>
                          <a:prstGeom prst="line">
                            <a:avLst/>
                          </a:prstGeom>
                          <a:ln w="243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9"/>
                        <wps:cNvSpPr/>
                        <wps:spPr>
                          <a:xfrm>
                            <a:off x="1249" y="13794"/>
                            <a:ext cx="9367" cy="0"/>
                          </a:xfrm>
                          <a:prstGeom prst="line">
                            <a:avLst/>
                          </a:prstGeom>
                          <a:ln w="243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0"/>
                        <wps:cNvSpPr/>
                        <wps:spPr>
                          <a:xfrm>
                            <a:off x="1230" y="1107"/>
                            <a:ext cx="0" cy="12706"/>
                          </a:xfrm>
                          <a:prstGeom prst="line">
                            <a:avLst/>
                          </a:prstGeom>
                          <a:ln w="243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1"/>
                        <wps:cNvSpPr/>
                        <wps:spPr>
                          <a:xfrm>
                            <a:off x="4064" y="-443"/>
                            <a:ext cx="0" cy="1589"/>
                          </a:xfrm>
                          <a:prstGeom prst="line">
                            <a:avLst/>
                          </a:prstGeom>
                          <a:ln w="243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2"/>
                        <wps:cNvSpPr/>
                        <wps:spPr>
                          <a:xfrm>
                            <a:off x="10636" y="-443"/>
                            <a:ext cx="0" cy="1550"/>
                          </a:xfrm>
                          <a:prstGeom prst="line">
                            <a:avLst/>
                          </a:prstGeom>
                          <a:ln w="243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13"/>
                        <wps:cNvSpPr/>
                        <wps:spPr>
                          <a:xfrm>
                            <a:off x="10636" y="1126"/>
                            <a:ext cx="0" cy="12687"/>
                          </a:xfrm>
                          <a:prstGeom prst="line">
                            <a:avLst/>
                          </a:prstGeom>
                          <a:ln w="243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479" y="2240"/>
                            <a:ext cx="2057" cy="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79" y="2672"/>
                            <a:ext cx="8760" cy="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60.5pt;margin-top:-23.1pt;height:713.8pt;width:472.2pt;mso-position-horizontal-relative:page;z-index:-252594176;mso-width-relative:page;mso-height-relative:page;" coordorigin="1211,-462" coordsize="9444,14276" o:gfxdata="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">
                <o:lock v:ext="edit" aspectratio="f"/>
                <v:line id="直线 5" o:spid="_x0000_s1026" o:spt="20" style="position:absolute;left:1249;top:-443;height:0;width:9406;" filled="f" stroked="t" coordsize="21600,21600" o:gfxdata="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tm+FLsAAADa&#10;AAAADwAAAAAAAAABACAAAAAiAAAAZHJzL2Rvd25yZXYueG1sUEsBAhQAFAAAAAgAh07iQDMvBZ47&#10;AAAAOQAAABAAAAAAAAAAAQAgAAAACgEAAGRycy9zaGFwZXhtbC54bWxQSwUGAAAAAAYABgBbAQAA&#10;tAMAAAAA&#10;">
                  <v:fill on="f" focussize="0,0"/>
                  <v:stroke weight="1.92pt" color="#000000" joinstyle="round"/>
                  <v:imagedata o:title=""/>
                  <o:lock v:ext="edit" aspectratio="f"/>
                </v:line>
                <v:line id="直线 6" o:spid="_x0000_s1026" o:spt="20" style="position:absolute;left:1249;top:1126;height:0;width:2796;" filled="f" stroked="t" coordsize="21600,21600" o:gfxdata="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nyD+7sAAADa&#10;AAAADwAAAAAAAAABACAAAAAiAAAAZHJzL2Rvd25yZXYueG1sUEsBAhQAFAAAAAgAh07iQDMvBZ47&#10;AAAAOQAAABAAAAAAAAAAAQAgAAAACgEAAGRycy9zaGFwZXhtbC54bWxQSwUGAAAAAAYABgBbAQAA&#10;tAMAAAAA&#10;">
                  <v:fill on="f" focussize="0,0"/>
                  <v:stroke weight="1.92pt" color="#000000" joinstyle="round"/>
                  <v:imagedata o:title=""/>
                  <o:lock v:ext="edit" aspectratio="f"/>
                </v:line>
                <v:line id="直线 7" o:spid="_x0000_s1026" o:spt="20" style="position:absolute;left:4084;top:1126;height:0;width:6571;" filled="f" stroked="t" coordsize="21600,21600" o:gfxdata="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iuB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92pt" color="#000000" joinstyle="round"/>
                  <v:imagedata o:title=""/>
                  <o:lock v:ext="edit" aspectratio="f"/>
                </v:line>
                <v:line id="直线 8" o:spid="_x0000_s1026" o:spt="20" style="position:absolute;left:1230;top:-462;height:1569;width:0;" filled="f" stroked="t" coordsize="21600,21600" o:gfxdata="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sxif6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92pt" color="#000000" joinstyle="round"/>
                  <v:imagedata o:title=""/>
                  <o:lock v:ext="edit" aspectratio="f"/>
                </v:line>
                <v:line id="直线 9" o:spid="_x0000_s1026" o:spt="20" style="position:absolute;left:1249;top:13794;height:0;width:9367;" filled="f" stroked="t" coordsize="21600,21600" o:gfxdata="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T6f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92pt" color="#000000" joinstyle="round"/>
                  <v:imagedata o:title=""/>
                  <o:lock v:ext="edit" aspectratio="f"/>
                </v:line>
                <v:line id="直线 10" o:spid="_x0000_s1026" o:spt="20" style="position:absolute;left:1230;top:1107;height:12706;width:0;" filled="f" stroked="t" coordsize="21600,21600" o:gfxdata="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fTG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92pt" color="#000000" joinstyle="round"/>
                  <v:imagedata o:title=""/>
                  <o:lock v:ext="edit" aspectratio="f"/>
                </v:line>
                <v:line id="直线 11" o:spid="_x0000_s1026" o:spt="20" style="position:absolute;left:4064;top:-443;height:1589;width:0;" filled="f" stroked="t" coordsize="21600,21600" o:gfxdata="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N0h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92pt" color="#000000" joinstyle="round"/>
                  <v:imagedata o:title=""/>
                  <o:lock v:ext="edit" aspectratio="f"/>
                </v:line>
                <v:line id="直线 12" o:spid="_x0000_s1026" o:spt="20" style="position:absolute;left:10636;top:-443;height:1550;width:0;" filled="f" stroked="t" coordsize="21600,21600" o:gfxdata="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F3jrsAAADb&#10;AAAADwAAAAAAAAABACAAAAAiAAAAZHJzL2Rvd25yZXYueG1sUEsBAhQAFAAAAAgAh07iQDMvBZ47&#10;AAAAOQAAABAAAAAAAAAAAQAgAAAACgEAAGRycy9zaGFwZXhtbC54bWxQSwUGAAAAAAYABgBbAQAA&#10;tAMAAAAA&#10;">
                  <v:fill on="f" focussize="0,0"/>
                  <v:stroke weight="1.92pt" color="#000000" joinstyle="round"/>
                  <v:imagedata o:title=""/>
                  <o:lock v:ext="edit" aspectratio="f"/>
                </v:line>
                <v:line id="直线 13" o:spid="_x0000_s1026" o:spt="20" style="position:absolute;left:10636;top:1126;height:12687;width:0;" filled="f" stroked="t" coordsize="21600,21600" o:gfxdata="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ajv+rsAAADb&#10;AAAADwAAAAAAAAABACAAAAAiAAAAZHJzL2Rvd25yZXYueG1sUEsBAhQAFAAAAAgAh07iQDMvBZ47&#10;AAAAOQAAABAAAAAAAAAAAQAgAAAACgEAAGRycy9zaGFwZXhtbC54bWxQSwUGAAAAAAYABgBbAQAA&#10;tAMAAAAA&#10;">
                  <v:fill on="f" focussize="0,0"/>
                  <v:stroke weight="1.92pt" color="#000000" joinstyle="round"/>
                  <v:imagedata o:title=""/>
                  <o:lock v:ext="edit" aspectratio="f"/>
                </v:line>
                <v:shape id="图片 14" o:spid="_x0000_s1026" o:spt="75" alt="" type="#_x0000_t75" style="position:absolute;left:8479;top:2240;height:4145;width:2057;" filled="f" o:preferrelative="t" stroked="f" coordsize="21600,21600" o:gfxdata="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NGl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图片 15" o:spid="_x0000_s1026" o:spt="75" alt="" type="#_x0000_t75" style="position:absolute;left:1579;top:2672;height:7119;width:8760;" filled="f" o:preferrelative="t" stroked="f" coordsize="21600,21600" o:gfxdata="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s6zz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eastAsia="宋体"/>
          <w:sz w:val="56"/>
          <w:lang w:val="en-US" w:eastAsia="zh-CN"/>
        </w:rPr>
        <w:t>HOSONIC</w:t>
      </w:r>
    </w:p>
    <w:p>
      <w:pPr>
        <w:pStyle w:val="2"/>
        <w:spacing w:before="7"/>
        <w:rPr>
          <w:b w:val="0"/>
          <w:sz w:val="57"/>
        </w:rPr>
      </w:pPr>
    </w:p>
    <w:p>
      <w:pPr>
        <w:pStyle w:val="6"/>
        <w:numPr>
          <w:ilvl w:val="0"/>
          <w:numId w:val="5"/>
        </w:numPr>
        <w:tabs>
          <w:tab w:val="left" w:pos="767"/>
          <w:tab w:val="left" w:pos="768"/>
        </w:tabs>
        <w:spacing w:before="0" w:after="0" w:line="240" w:lineRule="auto"/>
        <w:ind w:left="768" w:right="0" w:hanging="611"/>
        <w:jc w:val="left"/>
        <w:rPr>
          <w:b/>
          <w:sz w:val="24"/>
        </w:rPr>
      </w:pPr>
      <w:r>
        <w:rPr>
          <w:b/>
          <w:sz w:val="24"/>
        </w:rPr>
        <w:t>PACKING（</w:t>
      </w:r>
      <w:r>
        <w:rPr>
          <w:b/>
          <w:spacing w:val="1"/>
          <w:sz w:val="24"/>
        </w:rPr>
        <w:t>包装</w:t>
      </w:r>
      <w:r>
        <w:rPr>
          <w:b/>
          <w:sz w:val="24"/>
        </w:rPr>
        <w:t>）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1Kpcs/REEL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80" w:right="1140" w:bottom="280" w:left="1120" w:header="720" w:footer="720" w:gutter="0"/>
        </w:sectPr>
      </w:pPr>
    </w:p>
    <w:tbl>
      <w:tblPr>
        <w:tblStyle w:val="3"/>
        <w:tblW w:w="9312" w:type="dxa"/>
        <w:tblInd w:w="21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2155"/>
        <w:gridCol w:w="4699"/>
        <w:gridCol w:w="187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36" w:type="dxa"/>
            <w:gridSpan w:val="2"/>
          </w:tcPr>
          <w:p>
            <w:pPr>
              <w:pStyle w:val="7"/>
              <w:spacing w:before="440"/>
              <w:ind w:left="541"/>
              <w:rPr>
                <w:rFonts w:hint="default" w:ascii="宋体" w:eastAsia="宋体"/>
                <w:sz w:val="56"/>
                <w:lang w:val="en-US" w:eastAsia="zh-CN"/>
              </w:rPr>
            </w:pPr>
            <w:r>
              <w:rPr>
                <w:rFonts w:hint="eastAsia" w:ascii="宋体" w:eastAsia="宋体"/>
                <w:sz w:val="56"/>
                <w:lang w:val="en-US" w:eastAsia="zh-CN"/>
              </w:rPr>
              <w:t>HOSONIC</w:t>
            </w:r>
            <w:bookmarkStart w:id="0" w:name="_GoBack"/>
            <w:bookmarkEnd w:id="0"/>
          </w:p>
        </w:tc>
        <w:tc>
          <w:tcPr>
            <w:tcW w:w="6576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312" w:type="dxa"/>
            <w:gridSpan w:val="4"/>
            <w:tcBorders>
              <w:bottom w:val="single" w:color="000000" w:sz="8" w:space="0"/>
            </w:tcBorders>
          </w:tcPr>
          <w:p>
            <w:pPr>
              <w:pStyle w:val="7"/>
              <w:numPr>
                <w:ilvl w:val="0"/>
                <w:numId w:val="6"/>
              </w:numPr>
              <w:tabs>
                <w:tab w:val="left" w:pos="410"/>
              </w:tabs>
              <w:spacing w:before="168" w:after="0" w:line="240" w:lineRule="auto"/>
              <w:ind w:left="409" w:right="0" w:hanging="363"/>
              <w:jc w:val="left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>RELIABILITY</w:t>
            </w:r>
            <w:r>
              <w:rPr>
                <w:rFonts w:ascii="Times New Roman" w:hAnsi="Times New Roman" w:eastAsia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</w:rPr>
              <w:t>SPECIFICATIONS</w:t>
            </w:r>
            <w:r>
              <w:rPr>
                <w:rFonts w:hint="eastAsia" w:ascii="宋体" w:hAnsi="宋体" w:eastAsia="宋体"/>
                <w:b/>
                <w:sz w:val="24"/>
              </w:rPr>
              <w:t>（信赖度试验）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8"/>
              <w:ind w:left="159" w:right="108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5"/>
              <w:ind w:left="71" w:right="12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Test Item</w:t>
            </w:r>
            <w:r>
              <w:rPr>
                <w:rFonts w:hint="eastAsia" w:ascii="宋体" w:eastAsia="宋体"/>
                <w:b/>
                <w:w w:val="95"/>
                <w:sz w:val="20"/>
              </w:rPr>
              <w:t>（测试项目）</w:t>
            </w:r>
          </w:p>
        </w:tc>
        <w:tc>
          <w:tcPr>
            <w:tcW w:w="4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5"/>
              <w:ind w:left="1141"/>
              <w:rPr>
                <w:rFonts w:hint="eastAsia" w:ascii="宋体" w:eastAsia="宋体"/>
                <w:b/>
                <w:sz w:val="20"/>
              </w:rPr>
            </w:pPr>
            <w:r>
              <w:rPr>
                <w:b/>
                <w:sz w:val="20"/>
              </w:rPr>
              <w:t>Test Conditions</w:t>
            </w:r>
            <w:r>
              <w:rPr>
                <w:rFonts w:hint="eastAsia" w:ascii="宋体" w:eastAsia="宋体"/>
                <w:b/>
                <w:sz w:val="20"/>
              </w:rPr>
              <w:t>（测试条件）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47"/>
              <w:ind w:left="91" w:right="16"/>
              <w:jc w:val="center"/>
              <w:rPr>
                <w:rFonts w:hint="eastAsia" w:ascii="宋体" w:eastAsia="宋体"/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>Reference</w:t>
            </w:r>
            <w:r>
              <w:rPr>
                <w:rFonts w:hint="eastAsia" w:ascii="宋体" w:eastAsia="宋体"/>
                <w:b/>
                <w:sz w:val="20"/>
              </w:rPr>
              <w:t>（参考）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w w:val="81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7"/>
              <w:spacing w:line="256" w:lineRule="auto"/>
              <w:ind w:left="212" w:right="149" w:hanging="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High Temperature </w:t>
            </w:r>
            <w:r>
              <w:rPr>
                <w:b/>
                <w:w w:val="80"/>
                <w:sz w:val="20"/>
              </w:rPr>
              <w:t xml:space="preserve">High Humidity Storage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rFonts w:hint="eastAsia" w:ascii="宋体" w:eastAsia="宋体"/>
                <w:b/>
                <w:w w:val="95"/>
                <w:sz w:val="20"/>
              </w:rPr>
              <w:t>高温、高湿、储存</w:t>
            </w:r>
            <w:r>
              <w:rPr>
                <w:b/>
                <w:w w:val="95"/>
                <w:sz w:val="20"/>
              </w:rPr>
              <w:t>)</w:t>
            </w:r>
          </w:p>
        </w:tc>
        <w:tc>
          <w:tcPr>
            <w:tcW w:w="4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30" w:lineRule="auto"/>
              <w:ind w:left="54" w:right="2665"/>
              <w:rPr>
                <w:rFonts w:hint="eastAsia" w:ascii="宋体" w:hAnsi="宋体" w:eastAsia="宋体"/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Temperature: </w:t>
            </w:r>
            <w:r>
              <w:rPr>
                <w:rFonts w:ascii="Times New Roman" w:hAnsi="Times New Roman" w:eastAsia="Times New Roman"/>
                <w:b/>
                <w:w w:val="90"/>
                <w:sz w:val="20"/>
              </w:rPr>
              <w:t>85</w:t>
            </w:r>
            <w:r>
              <w:rPr>
                <w:rFonts w:hint="eastAsia" w:ascii="宋体" w:hAnsi="宋体" w:eastAsia="宋体"/>
                <w:b/>
                <w:w w:val="90"/>
                <w:sz w:val="20"/>
              </w:rPr>
              <w:t>℃</w:t>
            </w:r>
            <w:r>
              <w:rPr>
                <w:rFonts w:ascii="Times New Roman" w:hAnsi="Times New Roman" w:eastAsia="Times New Roman"/>
                <w:b/>
                <w:w w:val="90"/>
                <w:sz w:val="20"/>
              </w:rPr>
              <w:t>±3</w:t>
            </w:r>
            <w:r>
              <w:rPr>
                <w:rFonts w:hint="eastAsia" w:ascii="宋体" w:hAnsi="宋体" w:eastAsia="宋体"/>
                <w:b/>
                <w:w w:val="90"/>
                <w:sz w:val="20"/>
              </w:rPr>
              <w:t xml:space="preserve">℃ </w:t>
            </w:r>
            <w:r>
              <w:rPr>
                <w:rFonts w:hint="eastAsia" w:ascii="宋体" w:hAnsi="宋体" w:eastAsia="宋体"/>
                <w:b/>
                <w:sz w:val="20"/>
              </w:rPr>
              <w:t>温度</w:t>
            </w:r>
            <w:r>
              <w:rPr>
                <w:b/>
                <w:sz w:val="20"/>
              </w:rPr>
              <w:t xml:space="preserve">: </w:t>
            </w:r>
            <w:r>
              <w:rPr>
                <w:rFonts w:ascii="Times New Roman" w:hAnsi="Times New Roman" w:eastAsia="Times New Roman"/>
                <w:b/>
                <w:sz w:val="20"/>
              </w:rPr>
              <w:t>85</w:t>
            </w:r>
            <w:r>
              <w:rPr>
                <w:rFonts w:hint="eastAsia" w:ascii="宋体" w:hAnsi="宋体" w:eastAsia="宋体"/>
                <w:b/>
                <w:sz w:val="20"/>
              </w:rPr>
              <w:t>℃</w:t>
            </w:r>
            <w:r>
              <w:rPr>
                <w:rFonts w:ascii="Times New Roman" w:hAnsi="Times New Roman" w:eastAsia="Times New Roman"/>
                <w:b/>
                <w:sz w:val="20"/>
              </w:rPr>
              <w:t>±3</w:t>
            </w:r>
            <w:r>
              <w:rPr>
                <w:rFonts w:hint="eastAsia" w:ascii="宋体" w:hAnsi="宋体" w:eastAsia="宋体"/>
                <w:b/>
                <w:sz w:val="20"/>
              </w:rPr>
              <w:t>℃</w:t>
            </w:r>
          </w:p>
          <w:p>
            <w:pPr>
              <w:pStyle w:val="7"/>
              <w:ind w:left="54" w:right="2606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Relative Humidity:</w:t>
            </w:r>
            <w:r>
              <w:rPr>
                <w:rFonts w:ascii="Times New Roman" w:eastAsia="Times New Roman"/>
                <w:b/>
                <w:w w:val="80"/>
                <w:sz w:val="20"/>
              </w:rPr>
              <w:t>85</w:t>
            </w:r>
            <w:r>
              <w:rPr>
                <w:b/>
                <w:w w:val="80"/>
                <w:sz w:val="20"/>
              </w:rPr>
              <w:t xml:space="preserve">%RH </w:t>
            </w:r>
            <w:r>
              <w:rPr>
                <w:rFonts w:hint="eastAsia" w:ascii="宋体" w:eastAsia="宋体"/>
                <w:b/>
                <w:w w:val="95"/>
                <w:sz w:val="20"/>
              </w:rPr>
              <w:t xml:space="preserve">相 对 湿 度 </w:t>
            </w:r>
            <w:r>
              <w:rPr>
                <w:b/>
                <w:w w:val="95"/>
                <w:sz w:val="20"/>
              </w:rPr>
              <w:t xml:space="preserve">: </w:t>
            </w:r>
            <w:r>
              <w:rPr>
                <w:rFonts w:ascii="Times New Roman" w:eastAsia="Times New Roman"/>
                <w:b/>
                <w:w w:val="95"/>
                <w:sz w:val="20"/>
              </w:rPr>
              <w:t xml:space="preserve">85%RH </w:t>
            </w:r>
            <w:r>
              <w:rPr>
                <w:b/>
                <w:w w:val="95"/>
                <w:sz w:val="20"/>
              </w:rPr>
              <w:t>Time: 96 Hours</w:t>
            </w:r>
          </w:p>
          <w:p>
            <w:pPr>
              <w:pStyle w:val="7"/>
              <w:spacing w:line="222" w:lineRule="exact"/>
              <w:ind w:left="5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时间</w:t>
            </w:r>
            <w:r>
              <w:rPr>
                <w:b/>
                <w:sz w:val="20"/>
              </w:rPr>
              <w:t>: 96</w:t>
            </w:r>
            <w:r>
              <w:rPr>
                <w:rFonts w:hint="eastAsia" w:ascii="宋体" w:eastAsia="宋体"/>
                <w:b/>
                <w:sz w:val="20"/>
              </w:rPr>
              <w:t>小时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/>
              <w:ind w:left="92" w:righ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JIS C5023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w w:val="81"/>
                <w:sz w:val="20"/>
              </w:rPr>
              <w:t>2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249" w:lineRule="auto"/>
              <w:ind w:left="637" w:right="5" w:hanging="56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 xml:space="preserve">High Temperature Storage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rFonts w:hint="eastAsia" w:ascii="宋体" w:eastAsia="宋体"/>
                <w:b/>
                <w:w w:val="95"/>
                <w:sz w:val="20"/>
              </w:rPr>
              <w:t>高温储存</w:t>
            </w:r>
            <w:r>
              <w:rPr>
                <w:b/>
                <w:w w:val="95"/>
                <w:sz w:val="20"/>
              </w:rPr>
              <w:t>)</w:t>
            </w:r>
          </w:p>
        </w:tc>
        <w:tc>
          <w:tcPr>
            <w:tcW w:w="4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30" w:lineRule="auto"/>
              <w:ind w:left="54" w:right="2645"/>
              <w:rPr>
                <w:rFonts w:hint="eastAsia" w:ascii="宋体" w:hAnsi="宋体" w:eastAsia="宋体"/>
                <w:b/>
                <w:sz w:val="20"/>
              </w:rPr>
            </w:pPr>
            <w:r>
              <w:rPr>
                <w:b/>
                <w:w w:val="85"/>
                <w:sz w:val="20"/>
              </w:rPr>
              <w:t>Temperature: 125</w:t>
            </w:r>
            <w:r>
              <w:rPr>
                <w:rFonts w:hint="eastAsia" w:ascii="宋体" w:hAnsi="宋体" w:eastAsia="宋体"/>
                <w:b/>
                <w:w w:val="85"/>
                <w:sz w:val="20"/>
              </w:rPr>
              <w:t>℃</w:t>
            </w:r>
            <w:r>
              <w:rPr>
                <w:rFonts w:ascii="Times New Roman" w:hAnsi="Times New Roman" w:eastAsia="Times New Roman"/>
                <w:b/>
                <w:w w:val="85"/>
                <w:sz w:val="20"/>
              </w:rPr>
              <w:t>±3</w:t>
            </w:r>
            <w:r>
              <w:rPr>
                <w:rFonts w:hint="eastAsia" w:ascii="宋体" w:hAnsi="宋体" w:eastAsia="宋体"/>
                <w:b/>
                <w:w w:val="85"/>
                <w:sz w:val="20"/>
              </w:rPr>
              <w:t xml:space="preserve">℃ </w:t>
            </w:r>
            <w:r>
              <w:rPr>
                <w:rFonts w:hint="eastAsia" w:ascii="宋体" w:hAnsi="宋体" w:eastAsia="宋体"/>
                <w:b/>
                <w:sz w:val="20"/>
              </w:rPr>
              <w:t>温度</w:t>
            </w:r>
            <w:r>
              <w:rPr>
                <w:b/>
                <w:sz w:val="20"/>
              </w:rPr>
              <w:t>:125</w:t>
            </w:r>
            <w:r>
              <w:rPr>
                <w:rFonts w:hint="eastAsia" w:ascii="宋体" w:hAnsi="宋体" w:eastAsia="宋体"/>
                <w:b/>
                <w:sz w:val="20"/>
              </w:rPr>
              <w:t>℃±</w:t>
            </w:r>
            <w:r>
              <w:rPr>
                <w:b/>
                <w:sz w:val="20"/>
              </w:rPr>
              <w:t>3</w:t>
            </w:r>
            <w:r>
              <w:rPr>
                <w:rFonts w:hint="eastAsia" w:ascii="宋体" w:hAnsi="宋体" w:eastAsia="宋体"/>
                <w:b/>
                <w:sz w:val="20"/>
              </w:rPr>
              <w:t>℃</w:t>
            </w:r>
          </w:p>
          <w:p>
            <w:pPr>
              <w:pStyle w:val="7"/>
              <w:ind w:left="5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Time: 96 Hours</w:t>
            </w:r>
          </w:p>
          <w:p>
            <w:pPr>
              <w:pStyle w:val="7"/>
              <w:spacing w:line="222" w:lineRule="exact"/>
              <w:ind w:left="5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时间</w:t>
            </w:r>
            <w:r>
              <w:rPr>
                <w:b/>
                <w:sz w:val="20"/>
              </w:rPr>
              <w:t xml:space="preserve">:96 </w:t>
            </w:r>
            <w:r>
              <w:rPr>
                <w:rFonts w:hint="eastAsia" w:ascii="宋体" w:eastAsia="宋体"/>
                <w:b/>
                <w:sz w:val="20"/>
              </w:rPr>
              <w:t>小时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2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MIL-STD-883E</w:t>
            </w:r>
          </w:p>
          <w:p>
            <w:pPr>
              <w:pStyle w:val="7"/>
              <w:spacing w:before="22"/>
              <w:ind w:left="32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Method 1005.8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w w:val="81"/>
                <w:sz w:val="20"/>
              </w:rPr>
              <w:t>3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249" w:lineRule="auto"/>
              <w:ind w:left="637" w:right="24" w:hanging="552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 xml:space="preserve">Low Temperature Storage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rFonts w:hint="eastAsia" w:ascii="宋体" w:eastAsia="宋体"/>
                <w:b/>
                <w:w w:val="95"/>
                <w:sz w:val="20"/>
              </w:rPr>
              <w:t>低温储存</w:t>
            </w:r>
            <w:r>
              <w:rPr>
                <w:b/>
                <w:w w:val="95"/>
                <w:sz w:val="20"/>
              </w:rPr>
              <w:t>)</w:t>
            </w:r>
          </w:p>
        </w:tc>
        <w:tc>
          <w:tcPr>
            <w:tcW w:w="4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30" w:lineRule="auto"/>
              <w:ind w:left="54" w:right="2599"/>
              <w:rPr>
                <w:rFonts w:hint="eastAsia" w:ascii="宋体" w:hAnsi="宋体" w:eastAsia="宋体"/>
                <w:b/>
                <w:sz w:val="20"/>
              </w:rPr>
            </w:pPr>
            <w:r>
              <w:rPr>
                <w:b/>
                <w:w w:val="85"/>
                <w:sz w:val="20"/>
              </w:rPr>
              <w:t>Temperature: -40</w:t>
            </w:r>
            <w:r>
              <w:rPr>
                <w:rFonts w:hint="eastAsia" w:ascii="宋体" w:hAnsi="宋体" w:eastAsia="宋体"/>
                <w:b/>
                <w:w w:val="85"/>
                <w:sz w:val="20"/>
              </w:rPr>
              <w:t>℃±</w:t>
            </w:r>
            <w:r>
              <w:rPr>
                <w:b/>
                <w:w w:val="85"/>
                <w:sz w:val="20"/>
              </w:rPr>
              <w:t>3</w:t>
            </w:r>
            <w:r>
              <w:rPr>
                <w:rFonts w:hint="eastAsia" w:ascii="宋体" w:hAnsi="宋体" w:eastAsia="宋体"/>
                <w:b/>
                <w:w w:val="85"/>
                <w:sz w:val="20"/>
              </w:rPr>
              <w:t xml:space="preserve">℃ </w:t>
            </w:r>
            <w:r>
              <w:rPr>
                <w:rFonts w:hint="eastAsia" w:ascii="宋体" w:hAnsi="宋体" w:eastAsia="宋体"/>
                <w:b/>
                <w:sz w:val="20"/>
              </w:rPr>
              <w:t>温度：</w:t>
            </w:r>
            <w:r>
              <w:rPr>
                <w:b/>
                <w:sz w:val="20"/>
              </w:rPr>
              <w:t>-40</w:t>
            </w:r>
            <w:r>
              <w:rPr>
                <w:rFonts w:hint="eastAsia" w:ascii="宋体" w:hAnsi="宋体" w:eastAsia="宋体"/>
                <w:b/>
                <w:sz w:val="20"/>
              </w:rPr>
              <w:t>℃±</w:t>
            </w:r>
            <w:r>
              <w:rPr>
                <w:b/>
                <w:sz w:val="20"/>
              </w:rPr>
              <w:t>3</w:t>
            </w:r>
            <w:r>
              <w:rPr>
                <w:rFonts w:hint="eastAsia" w:ascii="宋体" w:hAnsi="宋体" w:eastAsia="宋体"/>
                <w:b/>
                <w:sz w:val="20"/>
              </w:rPr>
              <w:t>℃</w:t>
            </w:r>
          </w:p>
          <w:p>
            <w:pPr>
              <w:pStyle w:val="7"/>
              <w:ind w:left="5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Time: 96Hours</w:t>
            </w:r>
          </w:p>
          <w:p>
            <w:pPr>
              <w:pStyle w:val="7"/>
              <w:spacing w:line="221" w:lineRule="exact"/>
              <w:ind w:left="5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时间：</w:t>
            </w:r>
            <w:r>
              <w:rPr>
                <w:b/>
                <w:sz w:val="20"/>
              </w:rPr>
              <w:t>96</w:t>
            </w:r>
            <w:r>
              <w:rPr>
                <w:rFonts w:hint="eastAsia" w:ascii="宋体" w:eastAsia="宋体"/>
                <w:b/>
                <w:sz w:val="20"/>
              </w:rPr>
              <w:t>小时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94" w:righ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MIL-STD-883E</w:t>
            </w:r>
          </w:p>
          <w:p>
            <w:pPr>
              <w:pStyle w:val="7"/>
              <w:spacing w:before="22"/>
              <w:ind w:left="89" w:righ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Method 1013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w w:val="81"/>
                <w:sz w:val="20"/>
              </w:rPr>
              <w:t>4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61" w:line="249" w:lineRule="auto"/>
              <w:ind w:left="637" w:right="386" w:hanging="12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Thermal Shock </w:t>
            </w:r>
            <w:r>
              <w:rPr>
                <w:b/>
                <w:sz w:val="20"/>
              </w:rPr>
              <w:t>(</w:t>
            </w:r>
            <w:r>
              <w:rPr>
                <w:rFonts w:hint="eastAsia" w:ascii="宋体" w:eastAsia="宋体"/>
                <w:b/>
                <w:sz w:val="20"/>
              </w:rPr>
              <w:t>温度冲击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30" w:lineRule="auto"/>
              <w:ind w:left="54" w:right="2544"/>
              <w:rPr>
                <w:rFonts w:hint="eastAsia" w:ascii="宋体" w:hAnsi="宋体" w:eastAsia="宋体"/>
                <w:b/>
                <w:sz w:val="20"/>
              </w:rPr>
            </w:pPr>
            <w:r>
              <w:rPr>
                <w:b/>
                <w:w w:val="85"/>
                <w:sz w:val="20"/>
              </w:rPr>
              <w:t>Temperature1:-55</w:t>
            </w:r>
            <w:r>
              <w:rPr>
                <w:rFonts w:hint="eastAsia" w:ascii="宋体" w:hAnsi="宋体" w:eastAsia="宋体"/>
                <w:b/>
                <w:w w:val="85"/>
                <w:sz w:val="20"/>
              </w:rPr>
              <w:t>℃±</w:t>
            </w:r>
            <w:r>
              <w:rPr>
                <w:b/>
                <w:w w:val="85"/>
                <w:sz w:val="20"/>
              </w:rPr>
              <w:t>5</w:t>
            </w:r>
            <w:r>
              <w:rPr>
                <w:rFonts w:hint="eastAsia" w:ascii="宋体" w:hAnsi="宋体" w:eastAsia="宋体"/>
                <w:b/>
                <w:w w:val="85"/>
                <w:sz w:val="20"/>
              </w:rPr>
              <w:t xml:space="preserve">℃ </w:t>
            </w:r>
            <w:r>
              <w:rPr>
                <w:rFonts w:hint="eastAsia" w:ascii="宋体" w:hAnsi="宋体" w:eastAsia="宋体"/>
                <w:b/>
                <w:sz w:val="20"/>
              </w:rPr>
              <w:t xml:space="preserve">温 度 </w:t>
            </w:r>
            <w:r>
              <w:rPr>
                <w:b/>
                <w:sz w:val="20"/>
              </w:rPr>
              <w:t>1:-55</w:t>
            </w:r>
            <w:r>
              <w:rPr>
                <w:rFonts w:hint="eastAsia" w:ascii="宋体" w:hAnsi="宋体" w:eastAsia="宋体"/>
                <w:b/>
                <w:sz w:val="20"/>
              </w:rPr>
              <w:t>℃±</w:t>
            </w:r>
            <w:r>
              <w:rPr>
                <w:b/>
                <w:sz w:val="20"/>
              </w:rPr>
              <w:t>5</w:t>
            </w:r>
            <w:r>
              <w:rPr>
                <w:rFonts w:hint="eastAsia" w:ascii="宋体" w:hAnsi="宋体" w:eastAsia="宋体"/>
                <w:b/>
                <w:sz w:val="20"/>
              </w:rPr>
              <w:t xml:space="preserve">℃ </w:t>
            </w:r>
            <w:r>
              <w:rPr>
                <w:b/>
                <w:w w:val="85"/>
                <w:sz w:val="20"/>
              </w:rPr>
              <w:t>Temperature2:</w:t>
            </w:r>
            <w:r>
              <w:rPr>
                <w:rFonts w:ascii="Times New Roman" w:hAnsi="Times New Roman" w:eastAsia="Times New Roman"/>
                <w:b/>
                <w:w w:val="85"/>
                <w:sz w:val="20"/>
              </w:rPr>
              <w:t>85</w:t>
            </w:r>
            <w:r>
              <w:rPr>
                <w:rFonts w:hint="eastAsia" w:ascii="宋体" w:hAnsi="宋体" w:eastAsia="宋体"/>
                <w:b/>
                <w:w w:val="85"/>
                <w:sz w:val="20"/>
              </w:rPr>
              <w:t>℃±</w:t>
            </w:r>
            <w:r>
              <w:rPr>
                <w:b/>
                <w:w w:val="85"/>
                <w:sz w:val="20"/>
              </w:rPr>
              <w:t xml:space="preserve">5 </w:t>
            </w:r>
            <w:r>
              <w:rPr>
                <w:rFonts w:hint="eastAsia" w:ascii="宋体" w:hAnsi="宋体" w:eastAsia="宋体"/>
                <w:b/>
                <w:w w:val="85"/>
                <w:sz w:val="20"/>
              </w:rPr>
              <w:t xml:space="preserve">℃ </w:t>
            </w:r>
            <w:r>
              <w:rPr>
                <w:rFonts w:hint="eastAsia" w:ascii="宋体" w:hAnsi="宋体" w:eastAsia="宋体"/>
                <w:b/>
                <w:sz w:val="20"/>
              </w:rPr>
              <w:t>温度</w:t>
            </w:r>
            <w:r>
              <w:rPr>
                <w:b/>
                <w:sz w:val="20"/>
              </w:rPr>
              <w:t xml:space="preserve">2: </w:t>
            </w:r>
            <w:r>
              <w:rPr>
                <w:rFonts w:ascii="Times New Roman" w:hAnsi="Times New Roman" w:eastAsia="Times New Roman"/>
                <w:b/>
                <w:sz w:val="20"/>
              </w:rPr>
              <w:t>85</w:t>
            </w:r>
            <w:r>
              <w:rPr>
                <w:rFonts w:hint="eastAsia" w:ascii="宋体" w:hAnsi="宋体" w:eastAsia="宋体"/>
                <w:b/>
                <w:sz w:val="20"/>
              </w:rPr>
              <w:t>℃±</w:t>
            </w:r>
            <w:r>
              <w:rPr>
                <w:b/>
                <w:sz w:val="20"/>
              </w:rPr>
              <w:t xml:space="preserve">5 </w:t>
            </w:r>
            <w:r>
              <w:rPr>
                <w:rFonts w:hint="eastAsia" w:ascii="宋体" w:hAnsi="宋体" w:eastAsia="宋体"/>
                <w:b/>
                <w:sz w:val="20"/>
              </w:rPr>
              <w:t>℃</w:t>
            </w:r>
          </w:p>
          <w:p>
            <w:pPr>
              <w:pStyle w:val="7"/>
              <w:ind w:left="54" w:right="1016"/>
              <w:rPr>
                <w:rFonts w:hint="eastAsia" w:ascii="宋体" w:eastAsia="宋体"/>
                <w:b/>
                <w:sz w:val="20"/>
              </w:rPr>
            </w:pPr>
            <w:r>
              <w:rPr>
                <w:b/>
                <w:w w:val="85"/>
                <w:sz w:val="20"/>
              </w:rPr>
              <w:t>Temperature</w:t>
            </w:r>
            <w:r>
              <w:rPr>
                <w:b/>
                <w:spacing w:val="-2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change</w:t>
            </w:r>
            <w:r>
              <w:rPr>
                <w:b/>
                <w:spacing w:val="-2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between</w:t>
            </w:r>
            <w:r>
              <w:rPr>
                <w:b/>
                <w:spacing w:val="-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T1</w:t>
            </w:r>
            <w:r>
              <w:rPr>
                <w:b/>
                <w:spacing w:val="-2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and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T2</w:t>
            </w:r>
            <w:r>
              <w:rPr>
                <w:b/>
                <w:spacing w:val="-2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5</w:t>
            </w:r>
            <w:r>
              <w:rPr>
                <w:b/>
                <w:spacing w:val="-19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min </w:t>
            </w:r>
            <w:r>
              <w:rPr>
                <w:b/>
                <w:w w:val="95"/>
                <w:sz w:val="20"/>
              </w:rPr>
              <w:t>T1</w:t>
            </w:r>
            <w:r>
              <w:rPr>
                <w:rFonts w:hint="eastAsia" w:ascii="宋体" w:eastAsia="宋体"/>
                <w:b/>
                <w:spacing w:val="3"/>
                <w:w w:val="95"/>
                <w:sz w:val="20"/>
              </w:rPr>
              <w:t>和</w:t>
            </w:r>
            <w:r>
              <w:rPr>
                <w:b/>
                <w:w w:val="95"/>
                <w:sz w:val="20"/>
              </w:rPr>
              <w:t>T2</w:t>
            </w:r>
            <w:r>
              <w:rPr>
                <w:rFonts w:hint="eastAsia" w:ascii="宋体" w:eastAsia="宋体"/>
                <w:b/>
                <w:spacing w:val="1"/>
                <w:w w:val="95"/>
                <w:sz w:val="20"/>
              </w:rPr>
              <w:t>温度在</w:t>
            </w:r>
            <w:r>
              <w:rPr>
                <w:b/>
                <w:w w:val="95"/>
                <w:sz w:val="20"/>
              </w:rPr>
              <w:t>5</w:t>
            </w:r>
            <w:r>
              <w:rPr>
                <w:rFonts w:hint="eastAsia" w:ascii="宋体" w:eastAsia="宋体"/>
                <w:b/>
                <w:spacing w:val="2"/>
                <w:w w:val="95"/>
                <w:sz w:val="20"/>
              </w:rPr>
              <w:t>分钟内改变</w:t>
            </w:r>
          </w:p>
          <w:p>
            <w:pPr>
              <w:pStyle w:val="7"/>
              <w:spacing w:line="229" w:lineRule="exact"/>
              <w:ind w:left="54" w:right="-5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10cycles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maintain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T1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T2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30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minutes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each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mone</w:t>
            </w:r>
          </w:p>
          <w:p>
            <w:pPr>
              <w:pStyle w:val="7"/>
              <w:spacing w:line="221" w:lineRule="exact"/>
              <w:ind w:left="5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每次循环</w:t>
            </w:r>
            <w:r>
              <w:rPr>
                <w:b/>
                <w:sz w:val="20"/>
              </w:rPr>
              <w:t>30</w:t>
            </w:r>
            <w:r>
              <w:rPr>
                <w:rFonts w:hint="eastAsia" w:ascii="宋体" w:eastAsia="宋体"/>
                <w:b/>
                <w:sz w:val="20"/>
              </w:rPr>
              <w:t>分钟共</w:t>
            </w:r>
            <w:r>
              <w:rPr>
                <w:b/>
                <w:sz w:val="20"/>
              </w:rPr>
              <w:t>10</w:t>
            </w:r>
            <w:r>
              <w:rPr>
                <w:rFonts w:hint="eastAsia" w:ascii="宋体" w:eastAsia="宋体"/>
                <w:b/>
                <w:sz w:val="20"/>
              </w:rPr>
              <w:t>次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88"/>
              <w:ind w:left="93" w:righ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MIL-STD-202F</w:t>
            </w:r>
          </w:p>
          <w:p>
            <w:pPr>
              <w:pStyle w:val="7"/>
              <w:spacing w:before="21"/>
              <w:ind w:left="94" w:right="1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Method 107 Condition A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ascii="宋体"/>
                <w:b/>
                <w:sz w:val="28"/>
              </w:rPr>
            </w:pPr>
          </w:p>
          <w:p>
            <w:pPr>
              <w:pStyle w:val="7"/>
              <w:spacing w:before="1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w w:val="81"/>
                <w:sz w:val="20"/>
              </w:rPr>
              <w:t>5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0" w:line="264" w:lineRule="auto"/>
              <w:ind w:left="72" w:right="12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 xml:space="preserve">RESISTANCE TO SOLDER </w:t>
            </w:r>
            <w:r>
              <w:rPr>
                <w:b/>
                <w:w w:val="90"/>
                <w:sz w:val="20"/>
              </w:rPr>
              <w:t>HEAT</w:t>
            </w:r>
          </w:p>
          <w:p>
            <w:pPr>
              <w:pStyle w:val="7"/>
              <w:spacing w:line="242" w:lineRule="exact"/>
              <w:ind w:left="70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rFonts w:hint="eastAsia" w:ascii="宋体" w:eastAsia="宋体"/>
                <w:b/>
                <w:sz w:val="20"/>
              </w:rPr>
              <w:t>耐焊接热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30" w:lineRule="auto"/>
              <w:ind w:left="54" w:right="2009"/>
              <w:rPr>
                <w:rFonts w:hint="eastAsia" w:ascii="宋体" w:hAnsi="宋体" w:eastAsia="宋体"/>
                <w:b/>
                <w:sz w:val="20"/>
              </w:rPr>
            </w:pPr>
            <w:r>
              <w:rPr>
                <w:b/>
                <w:w w:val="85"/>
                <w:sz w:val="20"/>
              </w:rPr>
              <w:t>Solder Temperature: 260</w:t>
            </w:r>
            <w:r>
              <w:rPr>
                <w:rFonts w:hint="eastAsia" w:ascii="宋体" w:hAnsi="宋体" w:eastAsia="宋体"/>
                <w:b/>
                <w:w w:val="85"/>
                <w:sz w:val="20"/>
              </w:rPr>
              <w:t>℃±</w:t>
            </w:r>
            <w:r>
              <w:rPr>
                <w:b/>
                <w:w w:val="85"/>
                <w:sz w:val="20"/>
              </w:rPr>
              <w:t>5</w:t>
            </w:r>
            <w:r>
              <w:rPr>
                <w:rFonts w:hint="eastAsia" w:ascii="宋体" w:hAnsi="宋体" w:eastAsia="宋体"/>
                <w:b/>
                <w:w w:val="85"/>
                <w:sz w:val="20"/>
              </w:rPr>
              <w:t xml:space="preserve">℃ </w:t>
            </w:r>
            <w:r>
              <w:rPr>
                <w:rFonts w:hint="eastAsia" w:ascii="宋体" w:hAnsi="宋体" w:eastAsia="宋体"/>
                <w:b/>
                <w:sz w:val="20"/>
              </w:rPr>
              <w:t>焊槽温度</w:t>
            </w:r>
            <w:r>
              <w:rPr>
                <w:b/>
                <w:sz w:val="20"/>
              </w:rPr>
              <w:t>:260</w:t>
            </w:r>
            <w:r>
              <w:rPr>
                <w:rFonts w:hint="eastAsia" w:ascii="宋体" w:hAnsi="宋体" w:eastAsia="宋体"/>
                <w:b/>
                <w:sz w:val="20"/>
              </w:rPr>
              <w:t>℃±</w:t>
            </w:r>
            <w:r>
              <w:rPr>
                <w:b/>
                <w:sz w:val="20"/>
              </w:rPr>
              <w:t>5</w:t>
            </w:r>
            <w:r>
              <w:rPr>
                <w:rFonts w:hint="eastAsia" w:ascii="宋体" w:hAnsi="宋体" w:eastAsia="宋体"/>
                <w:b/>
                <w:sz w:val="20"/>
              </w:rPr>
              <w:t>℃</w:t>
            </w:r>
          </w:p>
          <w:p>
            <w:pPr>
              <w:pStyle w:val="7"/>
              <w:ind w:left="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Time: 10±1 Seconds</w:t>
            </w:r>
          </w:p>
          <w:p>
            <w:pPr>
              <w:pStyle w:val="7"/>
              <w:spacing w:line="222" w:lineRule="exact"/>
              <w:ind w:left="54"/>
              <w:rPr>
                <w:rFonts w:hint="eastAsia" w:ascii="宋体" w:hAnsi="宋体" w:eastAsia="宋体"/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时间</w:t>
            </w:r>
            <w:r>
              <w:rPr>
                <w:b/>
                <w:sz w:val="20"/>
              </w:rPr>
              <w:t>: 10±1</w:t>
            </w:r>
            <w:r>
              <w:rPr>
                <w:rFonts w:hint="eastAsia" w:ascii="宋体" w:hAnsi="宋体" w:eastAsia="宋体"/>
                <w:b/>
                <w:sz w:val="20"/>
              </w:rPr>
              <w:t>秒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ind w:left="28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MIL-STD-202F</w:t>
            </w:r>
          </w:p>
          <w:p>
            <w:pPr>
              <w:pStyle w:val="7"/>
              <w:spacing w:before="22"/>
              <w:ind w:left="3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Method 210E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7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w w:val="81"/>
                <w:sz w:val="20"/>
              </w:rPr>
              <w:t>6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05"/>
              <w:ind w:left="70" w:right="1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Solderability(</w:t>
            </w:r>
            <w:r>
              <w:rPr>
                <w:rFonts w:hint="eastAsia" w:ascii="宋体" w:eastAsia="宋体"/>
                <w:b/>
                <w:w w:val="90"/>
                <w:sz w:val="20"/>
              </w:rPr>
              <w:t>可焊性</w:t>
            </w:r>
            <w:r>
              <w:rPr>
                <w:b/>
                <w:w w:val="90"/>
                <w:sz w:val="20"/>
              </w:rPr>
              <w:t>)</w:t>
            </w:r>
          </w:p>
        </w:tc>
        <w:tc>
          <w:tcPr>
            <w:tcW w:w="4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34" w:lineRule="exact"/>
              <w:ind w:left="5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3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solder</w:t>
            </w:r>
            <w:r>
              <w:rPr>
                <w:b/>
                <w:spacing w:val="-3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pot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temperature</w:t>
            </w:r>
            <w:r>
              <w:rPr>
                <w:b/>
                <w:spacing w:val="-3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is</w:t>
            </w:r>
            <w:r>
              <w:rPr>
                <w:b/>
                <w:spacing w:val="-3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245±5</w:t>
            </w:r>
            <w:r>
              <w:rPr>
                <w:rFonts w:ascii="宋体" w:hAnsi="宋体"/>
                <w:b/>
                <w:w w:val="90"/>
                <w:sz w:val="20"/>
              </w:rPr>
              <w:t>℃</w:t>
            </w:r>
            <w:r>
              <w:rPr>
                <w:rFonts w:ascii="宋体" w:hAnsi="宋体"/>
                <w:b/>
                <w:spacing w:val="-7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,</w:t>
            </w:r>
            <w:r>
              <w:rPr>
                <w:b/>
                <w:spacing w:val="-3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dwell</w:t>
            </w:r>
            <w:r>
              <w:rPr>
                <w:b/>
                <w:spacing w:val="-3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time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5±0.5s</w:t>
            </w:r>
          </w:p>
          <w:p>
            <w:pPr>
              <w:pStyle w:val="7"/>
              <w:spacing w:line="216" w:lineRule="exact"/>
              <w:ind w:left="54"/>
              <w:rPr>
                <w:rFonts w:hint="eastAsia" w:ascii="宋体" w:hAnsi="宋体" w:eastAsia="宋体"/>
                <w:b/>
                <w:sz w:val="20"/>
              </w:rPr>
            </w:pPr>
            <w:r>
              <w:rPr>
                <w:b/>
                <w:sz w:val="20"/>
              </w:rPr>
              <w:t>245</w:t>
            </w:r>
            <w:r>
              <w:rPr>
                <w:rFonts w:hint="eastAsia" w:ascii="宋体" w:hAnsi="宋体" w:eastAsia="宋体"/>
                <w:b/>
                <w:sz w:val="20"/>
              </w:rPr>
              <w:t>±</w:t>
            </w:r>
            <w:r>
              <w:rPr>
                <w:b/>
                <w:sz w:val="20"/>
              </w:rPr>
              <w:t>5</w:t>
            </w:r>
            <w:r>
              <w:rPr>
                <w:rFonts w:hint="eastAsia" w:ascii="宋体" w:hAnsi="宋体" w:eastAsia="宋体"/>
                <w:b/>
                <w:sz w:val="20"/>
              </w:rPr>
              <w:t>℃焊锡槽浸润</w:t>
            </w:r>
            <w:r>
              <w:rPr>
                <w:b/>
                <w:sz w:val="20"/>
              </w:rPr>
              <w:t>5</w:t>
            </w:r>
            <w:r>
              <w:rPr>
                <w:rFonts w:hint="eastAsia" w:ascii="宋体" w:hAnsi="宋体" w:eastAsia="宋体"/>
                <w:b/>
                <w:sz w:val="20"/>
              </w:rPr>
              <w:t>±</w:t>
            </w:r>
            <w:r>
              <w:rPr>
                <w:b/>
                <w:sz w:val="20"/>
              </w:rPr>
              <w:t>0.5</w:t>
            </w:r>
            <w:r>
              <w:rPr>
                <w:rFonts w:hint="eastAsia" w:ascii="宋体" w:hAnsi="宋体" w:eastAsia="宋体"/>
                <w:b/>
                <w:sz w:val="20"/>
              </w:rPr>
              <w:t>秒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21"/>
              <w:ind w:left="92" w:righ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J-STD-002B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w w:val="81"/>
                <w:sz w:val="20"/>
              </w:rPr>
              <w:t>7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3" w:line="249" w:lineRule="auto"/>
              <w:ind w:left="637" w:right="560" w:firstLine="7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Drop Test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rFonts w:hint="eastAsia" w:ascii="宋体" w:eastAsia="宋体"/>
                <w:b/>
                <w:w w:val="95"/>
                <w:sz w:val="20"/>
              </w:rPr>
              <w:t>落下试验</w:t>
            </w:r>
            <w:r>
              <w:rPr>
                <w:b/>
                <w:w w:val="95"/>
                <w:sz w:val="20"/>
              </w:rPr>
              <w:t>)</w:t>
            </w:r>
          </w:p>
        </w:tc>
        <w:tc>
          <w:tcPr>
            <w:tcW w:w="4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54" w:lineRule="auto"/>
              <w:ind w:left="54" w:right="86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3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Times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Free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Fall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from</w:t>
            </w:r>
            <w:r>
              <w:rPr>
                <w:b/>
                <w:spacing w:val="-1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75cm</w:t>
            </w:r>
            <w:r>
              <w:rPr>
                <w:b/>
                <w:spacing w:val="-1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height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table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to</w:t>
            </w:r>
            <w:r>
              <w:rPr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3cm </w:t>
            </w:r>
            <w:r>
              <w:rPr>
                <w:b/>
                <w:w w:val="90"/>
                <w:sz w:val="20"/>
              </w:rPr>
              <w:t>thickness hard wood</w:t>
            </w:r>
            <w:r>
              <w:rPr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board</w:t>
            </w:r>
          </w:p>
          <w:p>
            <w:pPr>
              <w:pStyle w:val="7"/>
              <w:spacing w:line="211" w:lineRule="exact"/>
              <w:ind w:left="5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从</w:t>
            </w:r>
            <w:r>
              <w:rPr>
                <w:b/>
                <w:sz w:val="20"/>
              </w:rPr>
              <w:t>75cm</w:t>
            </w:r>
            <w:r>
              <w:rPr>
                <w:rFonts w:hint="eastAsia" w:ascii="宋体" w:eastAsia="宋体"/>
                <w:b/>
                <w:sz w:val="20"/>
              </w:rPr>
              <w:t>高度</w:t>
            </w:r>
            <w:r>
              <w:rPr>
                <w:b/>
                <w:sz w:val="20"/>
              </w:rPr>
              <w:t>3</w:t>
            </w:r>
            <w:r>
              <w:rPr>
                <w:rFonts w:hint="eastAsia" w:ascii="宋体" w:eastAsia="宋体"/>
                <w:b/>
                <w:sz w:val="20"/>
              </w:rPr>
              <w:t>次跌落到</w:t>
            </w:r>
            <w:r>
              <w:rPr>
                <w:b/>
                <w:sz w:val="20"/>
              </w:rPr>
              <w:t>3cm</w:t>
            </w:r>
            <w:r>
              <w:rPr>
                <w:rFonts w:hint="eastAsia" w:ascii="宋体" w:eastAsia="宋体"/>
                <w:b/>
                <w:sz w:val="20"/>
              </w:rPr>
              <w:t>厚硬质木板上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92" w:righ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JIS C6701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5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8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72" w:right="12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MECHANICAL SHOCK</w:t>
            </w:r>
          </w:p>
          <w:p>
            <w:pPr>
              <w:pStyle w:val="7"/>
              <w:spacing w:before="10"/>
              <w:ind w:left="70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rFonts w:hint="eastAsia" w:ascii="宋体" w:eastAsia="宋体"/>
                <w:b/>
                <w:sz w:val="20"/>
              </w:rPr>
              <w:t>机械冲击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25" w:lineRule="exact"/>
              <w:ind w:left="5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Half sine wave,1000 G</w:t>
            </w:r>
          </w:p>
          <w:p>
            <w:pPr>
              <w:pStyle w:val="7"/>
              <w:spacing w:before="2"/>
              <w:ind w:left="54" w:right="2551"/>
              <w:rPr>
                <w:b/>
                <w:sz w:val="20"/>
              </w:rPr>
            </w:pPr>
            <w:r>
              <w:rPr>
                <w:rFonts w:hint="eastAsia" w:ascii="宋体" w:eastAsia="宋体"/>
                <w:b/>
                <w:spacing w:val="2"/>
                <w:w w:val="95"/>
                <w:sz w:val="20"/>
              </w:rPr>
              <w:t>半正弦波</w:t>
            </w:r>
            <w:r>
              <w:rPr>
                <w:b/>
                <w:w w:val="95"/>
                <w:sz w:val="20"/>
              </w:rPr>
              <w:t>,</w:t>
            </w:r>
            <w:r>
              <w:rPr>
                <w:rFonts w:hint="eastAsia" w:ascii="宋体" w:eastAsia="宋体"/>
                <w:b/>
                <w:spacing w:val="3"/>
                <w:w w:val="95"/>
                <w:sz w:val="20"/>
              </w:rPr>
              <w:t>加速度</w:t>
            </w:r>
            <w:r>
              <w:rPr>
                <w:b/>
                <w:w w:val="95"/>
                <w:sz w:val="20"/>
              </w:rPr>
              <w:t xml:space="preserve">1000G </w:t>
            </w:r>
            <w:r>
              <w:rPr>
                <w:b/>
                <w:w w:val="85"/>
                <w:sz w:val="20"/>
              </w:rPr>
              <w:t>3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Times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for</w:t>
            </w:r>
            <w:r>
              <w:rPr>
                <w:b/>
                <w:spacing w:val="-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all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3</w:t>
            </w:r>
            <w:r>
              <w:rPr>
                <w:b/>
                <w:spacing w:val="-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directions</w:t>
            </w:r>
          </w:p>
          <w:p>
            <w:pPr>
              <w:pStyle w:val="7"/>
              <w:spacing w:before="18" w:line="207" w:lineRule="exact"/>
              <w:ind w:left="5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X、Y、Z 三个相互垂直方向各三次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28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MIL-STD-202F</w:t>
            </w:r>
          </w:p>
          <w:p>
            <w:pPr>
              <w:pStyle w:val="7"/>
              <w:spacing w:before="22"/>
              <w:ind w:left="3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Method 213B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5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w w:val="81"/>
                <w:sz w:val="20"/>
              </w:rPr>
              <w:t>9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74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Vibration</w:t>
            </w:r>
          </w:p>
          <w:p>
            <w:pPr>
              <w:pStyle w:val="7"/>
              <w:spacing w:before="9"/>
              <w:ind w:left="637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rFonts w:hint="eastAsia" w:ascii="宋体" w:eastAsia="宋体"/>
                <w:b/>
                <w:sz w:val="20"/>
              </w:rPr>
              <w:t>机械振动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33" w:lineRule="exact"/>
              <w:ind w:left="5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Frequency Range: 10Hz</w:t>
            </w:r>
            <w:r>
              <w:rPr>
                <w:rFonts w:hint="eastAsia" w:ascii="宋体" w:eastAsia="宋体"/>
                <w:b/>
                <w:w w:val="90"/>
                <w:sz w:val="20"/>
              </w:rPr>
              <w:t>～</w:t>
            </w:r>
            <w:r>
              <w:rPr>
                <w:b/>
                <w:w w:val="90"/>
                <w:sz w:val="20"/>
              </w:rPr>
              <w:t>55Hz</w:t>
            </w:r>
          </w:p>
          <w:p>
            <w:pPr>
              <w:pStyle w:val="7"/>
              <w:ind w:left="54" w:right="2665"/>
              <w:rPr>
                <w:b/>
                <w:sz w:val="20"/>
              </w:rPr>
            </w:pPr>
            <w:r>
              <w:rPr>
                <w:rFonts w:hint="eastAsia" w:ascii="宋体" w:eastAsia="宋体"/>
                <w:b/>
                <w:w w:val="90"/>
                <w:sz w:val="20"/>
              </w:rPr>
              <w:t>频率范围</w:t>
            </w:r>
            <w:r>
              <w:rPr>
                <w:b/>
                <w:w w:val="90"/>
                <w:sz w:val="20"/>
              </w:rPr>
              <w:t>: 10Hz</w:t>
            </w:r>
            <w:r>
              <w:rPr>
                <w:rFonts w:hint="eastAsia" w:ascii="宋体" w:eastAsia="宋体"/>
                <w:b/>
                <w:w w:val="90"/>
                <w:sz w:val="20"/>
              </w:rPr>
              <w:t>～</w:t>
            </w:r>
            <w:r>
              <w:rPr>
                <w:b/>
                <w:w w:val="90"/>
                <w:sz w:val="20"/>
              </w:rPr>
              <w:t xml:space="preserve">55Hz </w:t>
            </w:r>
            <w:r>
              <w:rPr>
                <w:b/>
                <w:w w:val="95"/>
                <w:sz w:val="20"/>
              </w:rPr>
              <w:t>Amplitude: 0.75mm</w:t>
            </w:r>
          </w:p>
          <w:p>
            <w:pPr>
              <w:pStyle w:val="7"/>
              <w:ind w:left="54"/>
              <w:rPr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振幅：</w:t>
            </w:r>
            <w:r>
              <w:rPr>
                <w:b/>
                <w:sz w:val="20"/>
              </w:rPr>
              <w:t>0.75mm</w:t>
            </w:r>
          </w:p>
          <w:p>
            <w:pPr>
              <w:pStyle w:val="7"/>
              <w:ind w:left="5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2 Hours in each direction, total 6 Hours</w:t>
            </w:r>
          </w:p>
          <w:p>
            <w:pPr>
              <w:pStyle w:val="7"/>
              <w:spacing w:before="1" w:line="222" w:lineRule="exact"/>
              <w:ind w:left="54"/>
              <w:rPr>
                <w:rFonts w:hint="eastAsia" w:ascii="宋体" w:eastAsia="宋体"/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rFonts w:hint="eastAsia" w:ascii="宋体" w:eastAsia="宋体"/>
                <w:b/>
                <w:sz w:val="20"/>
              </w:rPr>
              <w:t>、</w:t>
            </w:r>
            <w:r>
              <w:rPr>
                <w:b/>
                <w:sz w:val="20"/>
              </w:rPr>
              <w:t>Y</w:t>
            </w:r>
            <w:r>
              <w:rPr>
                <w:rFonts w:hint="eastAsia" w:ascii="宋体" w:eastAsia="宋体"/>
                <w:b/>
                <w:sz w:val="20"/>
              </w:rPr>
              <w:t>、</w:t>
            </w:r>
            <w:r>
              <w:rPr>
                <w:b/>
                <w:sz w:val="20"/>
              </w:rPr>
              <w:t xml:space="preserve">Z </w:t>
            </w:r>
            <w:r>
              <w:rPr>
                <w:rFonts w:hint="eastAsia" w:ascii="宋体" w:eastAsia="宋体"/>
                <w:b/>
                <w:sz w:val="20"/>
              </w:rPr>
              <w:t>三个相互垂直方向各振动</w:t>
            </w:r>
            <w:r>
              <w:rPr>
                <w:b/>
                <w:sz w:val="20"/>
              </w:rPr>
              <w:t>2</w:t>
            </w:r>
            <w:r>
              <w:rPr>
                <w:rFonts w:hint="eastAsia" w:ascii="宋体" w:eastAsia="宋体"/>
                <w:b/>
                <w:sz w:val="20"/>
              </w:rPr>
              <w:t>小时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2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MIL-STD-883E</w:t>
            </w:r>
          </w:p>
          <w:p>
            <w:pPr>
              <w:pStyle w:val="7"/>
              <w:spacing w:before="22"/>
              <w:ind w:left="32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Method 2007.3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581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59" w:right="106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10</w:t>
            </w:r>
          </w:p>
        </w:tc>
        <w:tc>
          <w:tcPr>
            <w:tcW w:w="21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7"/>
              <w:spacing w:line="249" w:lineRule="auto"/>
              <w:ind w:left="740" w:right="460" w:hanging="16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Leakage Test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rFonts w:hint="eastAsia" w:ascii="宋体" w:eastAsia="宋体"/>
                <w:b/>
                <w:w w:val="95"/>
                <w:sz w:val="20"/>
              </w:rPr>
              <w:t>气密性</w:t>
            </w:r>
            <w:r>
              <w:rPr>
                <w:b/>
                <w:w w:val="95"/>
                <w:sz w:val="20"/>
              </w:rPr>
              <w:t>)</w:t>
            </w:r>
          </w:p>
        </w:tc>
        <w:tc>
          <w:tcPr>
            <w:tcW w:w="46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56" w:lineRule="auto"/>
              <w:ind w:left="54" w:right="194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Take</w:t>
            </w:r>
            <w:r>
              <w:rPr>
                <w:b/>
                <w:spacing w:val="-2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measurements</w:t>
            </w:r>
            <w:r>
              <w:rPr>
                <w:b/>
                <w:spacing w:val="-2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with</w:t>
            </w:r>
            <w:r>
              <w:rPr>
                <w:b/>
                <w:spacing w:val="-2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</w:t>
            </w:r>
            <w:r>
              <w:rPr>
                <w:b/>
                <w:spacing w:val="-2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helium </w:t>
            </w:r>
            <w:r>
              <w:rPr>
                <w:b/>
                <w:w w:val="90"/>
                <w:sz w:val="20"/>
              </w:rPr>
              <w:t>Leakage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detector</w:t>
            </w:r>
          </w:p>
          <w:p>
            <w:pPr>
              <w:pStyle w:val="7"/>
              <w:spacing w:line="253" w:lineRule="exact"/>
              <w:ind w:left="5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氦质检漏</w:t>
            </w:r>
          </w:p>
          <w:p>
            <w:pPr>
              <w:pStyle w:val="7"/>
              <w:spacing w:line="247" w:lineRule="exact"/>
              <w:ind w:left="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Leakage Rate</w:t>
            </w:r>
            <w:r>
              <w:rPr>
                <w:rFonts w:ascii="宋体" w:hAnsi="宋体"/>
                <w:b/>
                <w:w w:val="95"/>
                <w:sz w:val="20"/>
              </w:rPr>
              <w:t>≤</w:t>
            </w:r>
            <w:r>
              <w:rPr>
                <w:b/>
                <w:w w:val="95"/>
                <w:sz w:val="20"/>
              </w:rPr>
              <w:t>1</w:t>
            </w:r>
            <w:r>
              <w:rPr>
                <w:rFonts w:ascii="宋体" w:hAnsi="宋体"/>
                <w:b/>
                <w:w w:val="95"/>
                <w:sz w:val="20"/>
              </w:rPr>
              <w:t>×</w:t>
            </w:r>
            <w:r>
              <w:rPr>
                <w:b/>
                <w:w w:val="95"/>
                <w:sz w:val="20"/>
              </w:rPr>
              <w:t>10</w:t>
            </w:r>
            <w:r>
              <w:rPr>
                <w:b/>
                <w:w w:val="95"/>
                <w:sz w:val="20"/>
                <w:vertAlign w:val="superscript"/>
              </w:rPr>
              <w:t>-3</w:t>
            </w:r>
            <w:r>
              <w:rPr>
                <w:b/>
                <w:w w:val="95"/>
                <w:sz w:val="20"/>
                <w:vertAlign w:val="baseline"/>
              </w:rPr>
              <w:t>Pa cm</w:t>
            </w:r>
            <w:r>
              <w:rPr>
                <w:b/>
                <w:w w:val="95"/>
                <w:sz w:val="20"/>
                <w:vertAlign w:val="superscript"/>
              </w:rPr>
              <w:t>3</w:t>
            </w:r>
            <w:r>
              <w:rPr>
                <w:b/>
                <w:w w:val="95"/>
                <w:sz w:val="20"/>
                <w:vertAlign w:val="baseline"/>
              </w:rPr>
              <w:t>/s</w:t>
            </w:r>
          </w:p>
          <w:p>
            <w:pPr>
              <w:pStyle w:val="7"/>
              <w:spacing w:line="175" w:lineRule="exact"/>
              <w:ind w:left="54"/>
              <w:rPr>
                <w:b/>
                <w:sz w:val="20"/>
              </w:rPr>
            </w:pPr>
            <w:r>
              <w:rPr>
                <w:rFonts w:hint="eastAsia" w:ascii="宋体" w:hAnsi="宋体" w:eastAsia="宋体"/>
                <w:b/>
                <w:sz w:val="20"/>
              </w:rPr>
              <w:t>漏率≤</w:t>
            </w:r>
            <w:r>
              <w:rPr>
                <w:b/>
                <w:sz w:val="20"/>
              </w:rPr>
              <w:t>1</w:t>
            </w:r>
            <w:r>
              <w:rPr>
                <w:rFonts w:hint="eastAsia" w:ascii="宋体" w:hAnsi="宋体" w:eastAsia="宋体"/>
                <w:b/>
                <w:sz w:val="20"/>
              </w:rPr>
              <w:t>×</w:t>
            </w: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vertAlign w:val="superscript"/>
              </w:rPr>
              <w:t>-3</w:t>
            </w:r>
            <w:r>
              <w:rPr>
                <w:b/>
                <w:sz w:val="20"/>
                <w:vertAlign w:val="baseline"/>
              </w:rPr>
              <w:t>Pa cm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  <w:vertAlign w:val="baseline"/>
              </w:rPr>
              <w:t>/s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94" w:righ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MIL-STD-883E</w:t>
            </w:r>
          </w:p>
        </w:tc>
      </w:tr>
    </w:tbl>
    <w:p/>
    <w:sectPr>
      <w:pgSz w:w="11910" w:h="16840"/>
      <w:pgMar w:top="800" w:right="1140" w:bottom="280" w:left="11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●"/>
      <w:lvlJc w:val="left"/>
      <w:pPr>
        <w:ind w:left="768" w:hanging="610"/>
      </w:pPr>
      <w:rPr>
        <w:rFonts w:hint="default" w:ascii="宋体" w:hAnsi="宋体" w:eastAsia="宋体" w:cs="宋体"/>
        <w:b/>
        <w:bCs/>
        <w:w w:val="99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48" w:hanging="61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537" w:hanging="61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425" w:hanging="61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14" w:hanging="61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02" w:hanging="61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091" w:hanging="61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979" w:hanging="61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868" w:hanging="610"/>
      </w:pPr>
      <w:rPr>
        <w:rFonts w:hint="default"/>
        <w:lang w:val="en-US" w:eastAsia="en-US" w:bidi="en-US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46" w:hanging="302"/>
      </w:pPr>
      <w:rPr>
        <w:rFonts w:hint="default" w:ascii="宋体" w:hAnsi="宋体" w:eastAsia="宋体" w:cs="宋体"/>
        <w:b/>
        <w:bCs/>
        <w:w w:val="99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672" w:hanging="302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004" w:hanging="302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36" w:hanging="30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668" w:hanging="30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000" w:hanging="30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332" w:hanging="30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665" w:hanging="30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2997" w:hanging="302"/>
      </w:pPr>
      <w:rPr>
        <w:rFonts w:hint="default"/>
        <w:lang w:val="en-US" w:eastAsia="en-US" w:bidi="en-US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●"/>
      <w:lvlJc w:val="left"/>
      <w:pPr>
        <w:ind w:left="265" w:hanging="238"/>
      </w:pPr>
      <w:rPr>
        <w:rFonts w:hint="default" w:ascii="宋体" w:hAnsi="宋体" w:eastAsia="宋体" w:cs="宋体"/>
        <w:b/>
        <w:bCs/>
        <w:w w:val="99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165" w:hanging="23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071" w:hanging="23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976" w:hanging="23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882" w:hanging="23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788" w:hanging="23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693" w:hanging="23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599" w:hanging="23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504" w:hanging="238"/>
      </w:pPr>
      <w:rPr>
        <w:rFonts w:hint="default"/>
        <w:lang w:val="en-US" w:eastAsia="en-US" w:bidi="en-US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282" w:hanging="238"/>
      </w:pPr>
      <w:rPr>
        <w:rFonts w:hint="default" w:ascii="宋体" w:hAnsi="宋体" w:eastAsia="宋体" w:cs="宋体"/>
        <w:b/>
        <w:bCs/>
        <w:w w:val="99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183" w:hanging="23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087" w:hanging="23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990" w:hanging="23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894" w:hanging="23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798" w:hanging="23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701" w:hanging="23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605" w:hanging="23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508" w:hanging="238"/>
      </w:pPr>
      <w:rPr>
        <w:rFonts w:hint="default"/>
        <w:lang w:val="en-US" w:eastAsia="en-US" w:bidi="en-US"/>
      </w:rPr>
    </w:lvl>
  </w:abstractNum>
  <w:abstractNum w:abstractNumId="4">
    <w:nsid w:val="03D62ECE"/>
    <w:multiLevelType w:val="multilevel"/>
    <w:tmpl w:val="03D62ECE"/>
    <w:lvl w:ilvl="0" w:tentative="0">
      <w:start w:val="0"/>
      <w:numFmt w:val="bullet"/>
      <w:lvlText w:val="●"/>
      <w:lvlJc w:val="left"/>
      <w:pPr>
        <w:ind w:left="409" w:hanging="362"/>
      </w:pPr>
      <w:rPr>
        <w:rFonts w:hint="default" w:ascii="宋体" w:hAnsi="宋体" w:eastAsia="宋体" w:cs="宋体"/>
        <w:b/>
        <w:bCs/>
        <w:w w:val="99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86" w:hanging="362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173" w:hanging="362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060" w:hanging="36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946" w:hanging="36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833" w:hanging="36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720" w:hanging="36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606" w:hanging="36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493" w:hanging="362"/>
      </w:pPr>
      <w:rPr>
        <w:rFonts w:hint="default"/>
        <w:lang w:val="en-US" w:eastAsia="en-US" w:bidi="en-US"/>
      </w:rPr>
    </w:lvl>
  </w:abstractNum>
  <w:abstractNum w:abstractNumId="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46" w:hanging="302"/>
      </w:pPr>
      <w:rPr>
        <w:rFonts w:hint="default" w:ascii="宋体" w:hAnsi="宋体" w:eastAsia="宋体" w:cs="宋体"/>
        <w:b/>
        <w:bCs/>
        <w:w w:val="99"/>
        <w:sz w:val="24"/>
        <w:szCs w:val="2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672" w:hanging="302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004" w:hanging="302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36" w:hanging="30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668" w:hanging="30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000" w:hanging="30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332" w:hanging="30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665" w:hanging="30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2997" w:hanging="302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C4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4"/>
      <w:szCs w:val="24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768" w:hanging="611"/>
    </w:pPr>
    <w:rPr>
      <w:rFonts w:ascii="宋体" w:hAnsi="宋体" w:eastAsia="宋体" w:cs="宋体"/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2019-04-08T08:10:00Z</dcterms:created>
  <dc:creator>REG</dc:creator>
  <cp:lastModifiedBy>精工晶振官方代理商</cp:lastModifiedBy>
  <dcterms:modified xsi:type="dcterms:W3CDTF">2019-04-08T08:14:26Z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2019-04-08T00:00:00Z</vt:filetime>
  </property>
  <property fmtid="{D5CDD505-2E9C-101B-9397-08002B2CF9AE}" pid="5" name="KSOProductBuildVer">
    <vt:lpwstr>2052-11.1.0.8567</vt:lpwstr>
  </property>
</Properties>
</file>